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4D" w:rsidRPr="00AD4C4D" w:rsidRDefault="00AD4C4D" w:rsidP="00AD4C4D">
      <w:pPr>
        <w:shd w:val="clear" w:color="auto" w:fill="E6E6E6"/>
        <w:spacing w:before="96" w:after="100" w:afterAutospacing="1" w:line="240" w:lineRule="auto"/>
        <w:outlineLvl w:val="0"/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</w:pPr>
      <w:r w:rsidRPr="00AD4C4D">
        <w:rPr>
          <w:rFonts w:ascii="Arial" w:eastAsia="Times New Roman" w:hAnsi="Arial" w:cs="Arial"/>
          <w:color w:val="106ABF"/>
          <w:kern w:val="36"/>
          <w:sz w:val="48"/>
          <w:szCs w:val="48"/>
          <w:lang w:eastAsia="ru-RU"/>
        </w:rPr>
        <w:t>Организация образовательного процесса в 2020-2021 учебном году</w:t>
      </w:r>
    </w:p>
    <w:p w:rsidR="00AD4C4D" w:rsidRPr="00AD4C4D" w:rsidRDefault="00AD4C4D" w:rsidP="00AD4C4D">
      <w:pPr>
        <w:shd w:val="clear" w:color="auto" w:fill="E6E6E6"/>
        <w:spacing w:before="77" w:after="77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4C4D">
        <w:rPr>
          <w:rFonts w:ascii="Times New Roman" w:eastAsia="Times New Roman" w:hAnsi="Times New Roman" w:cs="Times New Roman"/>
          <w:b/>
          <w:bCs/>
          <w:color w:val="FF0000"/>
          <w:sz w:val="23"/>
          <w:lang w:eastAsia="ru-RU"/>
        </w:rPr>
        <w:t>Нормативные документы</w:t>
      </w:r>
    </w:p>
    <w:p w:rsidR="00AD4C4D" w:rsidRPr="00AD4C4D" w:rsidRDefault="00AD4C4D" w:rsidP="00AD4C4D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4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AD4C4D" w:rsidRPr="00AD4C4D" w:rsidRDefault="008A2433" w:rsidP="00AD4C4D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tgtFrame="_blank" w:history="1"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ru-RU"/>
          </w:rPr>
          <w:t>Письмо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  </w:r>
      </w:hyperlink>
    </w:p>
    <w:p w:rsidR="00AD4C4D" w:rsidRPr="00AD4C4D" w:rsidRDefault="008A2433" w:rsidP="00AD4C4D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tgtFrame="_blank" w:history="1"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 xml:space="preserve">Приказ </w:t>
        </w:r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>отдела</w:t>
        </w:r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 xml:space="preserve"> образования и </w:t>
        </w:r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>муниципальных услуг</w:t>
        </w:r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 xml:space="preserve"> администрации М</w:t>
        </w:r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>Р «</w:t>
        </w:r>
        <w:proofErr w:type="spellStart"/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>Кайтагский</w:t>
        </w:r>
        <w:proofErr w:type="spellEnd"/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 xml:space="preserve"> район</w:t>
        </w:r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lang w:eastAsia="ru-RU"/>
          </w:rPr>
          <w:t>»</w:t>
        </w:r>
      </w:hyperlink>
    </w:p>
    <w:p w:rsidR="00AD4C4D" w:rsidRPr="00AD4C4D" w:rsidRDefault="008A2433" w:rsidP="00AD4C4D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>Приказ "Об организации работы М</w:t>
        </w:r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>К</w:t>
        </w:r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>ОУ "</w:t>
        </w:r>
        <w:proofErr w:type="spellStart"/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>Сурхачинская</w:t>
        </w:r>
        <w:proofErr w:type="spellEnd"/>
        <w:r w:rsid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 xml:space="preserve"> С</w:t>
        </w:r>
        <w:r w:rsidR="00AD4C4D" w:rsidRPr="00AD4C4D">
          <w:rPr>
            <w:rFonts w:ascii="Times New Roman" w:eastAsia="Times New Roman" w:hAnsi="Times New Roman" w:cs="Times New Roman"/>
            <w:b/>
            <w:bCs/>
            <w:color w:val="0000FF"/>
            <w:sz w:val="17"/>
            <w:u w:val="single"/>
            <w:lang w:eastAsia="ru-RU"/>
          </w:rPr>
          <w:t>ОШ " в 2020-2021 учебном году"</w:t>
        </w:r>
      </w:hyperlink>
    </w:p>
    <w:p w:rsidR="00D220D4" w:rsidRPr="00D220D4" w:rsidRDefault="00AD4C4D" w:rsidP="003413A1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4C4D">
        <w:rPr>
          <w:rFonts w:ascii="Times New Roman" w:eastAsia="Times New Roman" w:hAnsi="Times New Roman" w:cs="Times New Roman"/>
          <w:b/>
          <w:bCs/>
          <w:color w:val="0000FF"/>
          <w:sz w:val="17"/>
          <w:u w:val="single"/>
          <w:lang w:eastAsia="ru-RU"/>
        </w:rPr>
        <w:t>Приказ "Об утверждении регламента работы МКОУ "</w:t>
      </w:r>
      <w:proofErr w:type="spellStart"/>
      <w:r w:rsidRPr="00AD4C4D">
        <w:rPr>
          <w:rFonts w:ascii="Times New Roman" w:eastAsia="Times New Roman" w:hAnsi="Times New Roman" w:cs="Times New Roman"/>
          <w:b/>
          <w:bCs/>
          <w:color w:val="0000FF"/>
          <w:sz w:val="17"/>
          <w:u w:val="single"/>
          <w:lang w:eastAsia="ru-RU"/>
        </w:rPr>
        <w:t>Сурхачинская</w:t>
      </w:r>
      <w:proofErr w:type="spellEnd"/>
      <w:r w:rsidRPr="00AD4C4D">
        <w:rPr>
          <w:rFonts w:ascii="Times New Roman" w:eastAsia="Times New Roman" w:hAnsi="Times New Roman" w:cs="Times New Roman"/>
          <w:b/>
          <w:bCs/>
          <w:color w:val="0000FF"/>
          <w:sz w:val="17"/>
          <w:u w:val="single"/>
          <w:lang w:eastAsia="ru-RU"/>
        </w:rPr>
        <w:t xml:space="preserve"> СОШ " на 2020-2021 учебный год"</w:t>
      </w:r>
    </w:p>
    <w:p w:rsidR="00D220D4" w:rsidRDefault="00D220D4" w:rsidP="003413A1">
      <w:pPr>
        <w:shd w:val="clear" w:color="auto" w:fill="E6E6E6"/>
        <w:spacing w:before="77" w:after="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D4" w:rsidRDefault="00D220D4" w:rsidP="003413A1">
      <w:pPr>
        <w:shd w:val="clear" w:color="auto" w:fill="E6E6E6"/>
        <w:spacing w:before="77" w:after="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D4" w:rsidRDefault="00AD4C4D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Cs w:val="24"/>
        </w:rPr>
        <w:t xml:space="preserve">                                                </w:t>
      </w: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D220D4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Cs w:val="24"/>
        </w:rPr>
      </w:pPr>
    </w:p>
    <w:p w:rsidR="00AD4C4D" w:rsidRDefault="00D220D4" w:rsidP="00AD4C4D">
      <w:pPr>
        <w:pStyle w:val="aa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Cs w:val="24"/>
        </w:rPr>
        <w:t xml:space="preserve">                                                 </w:t>
      </w:r>
      <w:r w:rsidR="00AD4C4D" w:rsidRPr="00976D1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ПРИКАЗ</w:t>
      </w:r>
    </w:p>
    <w:p w:rsidR="00AD4C4D" w:rsidRPr="00976D16" w:rsidRDefault="00AD4C4D" w:rsidP="00AD4C4D">
      <w:pPr>
        <w:pStyle w:val="aa"/>
        <w:tabs>
          <w:tab w:val="left" w:pos="1755"/>
        </w:tabs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  <w:t xml:space="preserve">               по </w:t>
      </w:r>
      <w:proofErr w:type="spellStart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Сурхачинскому</w:t>
      </w:r>
      <w:proofErr w:type="spellEnd"/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СОШ</w:t>
      </w:r>
    </w:p>
    <w:p w:rsidR="00AD4C4D" w:rsidRPr="003413A1" w:rsidRDefault="003413A1" w:rsidP="003413A1">
      <w:pPr>
        <w:pStyle w:val="aa"/>
        <w:rPr>
          <w:rFonts w:asciiTheme="minorHAnsi" w:hAnsiTheme="minorHAnsi" w:cs="Times New Roman"/>
          <w:i w:val="0"/>
          <w:iCs w:val="0"/>
          <w:sz w:val="24"/>
          <w:szCs w:val="24"/>
          <w:u w:val="single"/>
        </w:rPr>
      </w:pPr>
      <w:r w:rsidRPr="003413A1">
        <w:rPr>
          <w:rFonts w:asciiTheme="minorHAnsi" w:hAnsiTheme="minorHAnsi" w:cs="Times New Roman"/>
          <w:i w:val="0"/>
          <w:iCs w:val="0"/>
          <w:sz w:val="24"/>
          <w:szCs w:val="24"/>
        </w:rPr>
        <w:t>о</w:t>
      </w:r>
      <w:r w:rsidR="00AD4C4D" w:rsidRPr="003413A1">
        <w:rPr>
          <w:rFonts w:asciiTheme="minorHAnsi" w:hAnsiTheme="minorHAnsi" w:cs="Times New Roman"/>
          <w:i w:val="0"/>
          <w:iCs w:val="0"/>
          <w:sz w:val="24"/>
          <w:szCs w:val="24"/>
        </w:rPr>
        <w:t xml:space="preserve">т </w:t>
      </w:r>
      <w:r w:rsidR="00AD4C4D" w:rsidRPr="003413A1">
        <w:rPr>
          <w:rFonts w:asciiTheme="minorHAnsi" w:hAnsiTheme="minorHAnsi" w:cs="Times New Roman"/>
          <w:i w:val="0"/>
          <w:iCs w:val="0"/>
          <w:sz w:val="24"/>
          <w:szCs w:val="24"/>
          <w:u w:val="single"/>
        </w:rPr>
        <w:t>«29» августа 2020 года</w:t>
      </w:r>
      <w:r w:rsidR="00AD4C4D" w:rsidRPr="003413A1">
        <w:rPr>
          <w:rFonts w:asciiTheme="minorHAnsi" w:hAnsiTheme="minorHAnsi" w:cs="Times New Roman"/>
          <w:i w:val="0"/>
          <w:iCs w:val="0"/>
          <w:sz w:val="24"/>
          <w:szCs w:val="24"/>
        </w:rPr>
        <w:t xml:space="preserve">                                                           № </w:t>
      </w:r>
      <w:r w:rsidR="00AD4C4D" w:rsidRPr="003413A1">
        <w:rPr>
          <w:rFonts w:asciiTheme="minorHAnsi" w:hAnsiTheme="minorHAnsi" w:cs="Times New Roman"/>
          <w:i w:val="0"/>
          <w:iCs w:val="0"/>
          <w:sz w:val="24"/>
          <w:szCs w:val="24"/>
          <w:u w:val="single"/>
        </w:rPr>
        <w:t>01/у_</w:t>
      </w:r>
    </w:p>
    <w:p w:rsidR="00AD4C4D" w:rsidRPr="003413A1" w:rsidRDefault="003413A1" w:rsidP="00AD4C4D">
      <w:pPr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AD4C4D" w:rsidRPr="003413A1">
        <w:rPr>
          <w:rFonts w:cs="Times New Roman"/>
          <w:sz w:val="24"/>
          <w:szCs w:val="24"/>
        </w:rPr>
        <w:t xml:space="preserve">Об утверждении порядка организации образовательного процесса в 2020-2021 </w:t>
      </w:r>
    </w:p>
    <w:p w:rsidR="00AD4C4D" w:rsidRPr="003413A1" w:rsidRDefault="00AD4C4D" w:rsidP="003413A1">
      <w:pPr>
        <w:spacing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3413A1">
        <w:rPr>
          <w:rFonts w:cs="Times New Roman"/>
          <w:sz w:val="24"/>
          <w:szCs w:val="24"/>
        </w:rPr>
        <w:t>учебном году в условиях распространения</w:t>
      </w:r>
      <w:r w:rsidRPr="003413A1">
        <w:rPr>
          <w:rFonts w:cs="Times New Roman"/>
          <w:i/>
          <w:iCs/>
          <w:sz w:val="24"/>
          <w:szCs w:val="24"/>
        </w:rPr>
        <w:t xml:space="preserve"> </w:t>
      </w:r>
      <w:r w:rsidRPr="003413A1">
        <w:rPr>
          <w:rFonts w:cs="Times New Roman"/>
          <w:sz w:val="24"/>
          <w:szCs w:val="24"/>
        </w:rPr>
        <w:t xml:space="preserve">новой </w:t>
      </w:r>
      <w:proofErr w:type="spellStart"/>
      <w:r w:rsidRPr="003413A1">
        <w:rPr>
          <w:rFonts w:cs="Times New Roman"/>
          <w:sz w:val="24"/>
          <w:szCs w:val="24"/>
        </w:rPr>
        <w:t>коронавирусной</w:t>
      </w:r>
      <w:proofErr w:type="spellEnd"/>
      <w:r w:rsidRPr="003413A1">
        <w:rPr>
          <w:rFonts w:cs="Times New Roman"/>
          <w:sz w:val="24"/>
          <w:szCs w:val="24"/>
        </w:rPr>
        <w:t xml:space="preserve"> инфекции</w:t>
      </w:r>
      <w:r w:rsidR="003413A1">
        <w:rPr>
          <w:rFonts w:cs="Times New Roman"/>
          <w:i/>
          <w:iCs/>
          <w:sz w:val="24"/>
          <w:szCs w:val="24"/>
        </w:rPr>
        <w:t xml:space="preserve">» </w:t>
      </w:r>
      <w:proofErr w:type="gramEnd"/>
    </w:p>
    <w:p w:rsidR="00AD4C4D" w:rsidRPr="003413A1" w:rsidRDefault="00AD4C4D" w:rsidP="00AD4C4D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 w:val="24"/>
          <w:szCs w:val="24"/>
        </w:rPr>
      </w:pPr>
      <w:r w:rsidRPr="003413A1">
        <w:rPr>
          <w:rFonts w:cs="Times New Roman"/>
          <w:sz w:val="24"/>
          <w:szCs w:val="24"/>
        </w:rPr>
        <w:t xml:space="preserve">На основании статьи 28 (п.п. 1, 3 подпункта 1) закона РФ от 29.12.2012 №273-ФЗ «Об образовании в Российской Федерации», решения педагогического совета от </w:t>
      </w:r>
      <w:hyperlink r:id="rId8" w:tooltip="31 августа" w:history="1">
        <w:r w:rsidRPr="003413A1">
          <w:rPr>
            <w:rFonts w:cs="Times New Roman"/>
            <w:sz w:val="24"/>
            <w:szCs w:val="24"/>
          </w:rPr>
          <w:t>20 августа</w:t>
        </w:r>
      </w:hyperlink>
      <w:r w:rsidRPr="003413A1">
        <w:rPr>
          <w:rFonts w:cs="Times New Roman"/>
          <w:sz w:val="24"/>
          <w:szCs w:val="24"/>
        </w:rPr>
        <w:t xml:space="preserve"> 2020 года протокол № 1, в целях четкой организации учебно-воспитательного процесса 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3413A1">
        <w:rPr>
          <w:rFonts w:cs="Times New Roman"/>
          <w:sz w:val="24"/>
          <w:szCs w:val="24"/>
        </w:rPr>
        <w:t>коронавирусной</w:t>
      </w:r>
      <w:proofErr w:type="spellEnd"/>
      <w:r w:rsidRPr="003413A1">
        <w:rPr>
          <w:rFonts w:cs="Times New Roman"/>
          <w:sz w:val="24"/>
          <w:szCs w:val="24"/>
        </w:rPr>
        <w:t xml:space="preserve"> инфекции</w:t>
      </w:r>
    </w:p>
    <w:p w:rsidR="00AD4C4D" w:rsidRPr="003413A1" w:rsidRDefault="00AD4C4D" w:rsidP="00AD4C4D">
      <w:pPr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t>ПРИКАЗЫВАЮ:</w:t>
      </w:r>
    </w:p>
    <w:p w:rsidR="00AD4C4D" w:rsidRPr="003413A1" w:rsidRDefault="00AD4C4D" w:rsidP="00AD4C4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lastRenderedPageBreak/>
        <w:t>Утвердить и ввести в действие с 01.09.2020 года требования к организации образовательного процесса:</w:t>
      </w:r>
    </w:p>
    <w:p w:rsidR="00AD4C4D" w:rsidRPr="003413A1" w:rsidRDefault="00AD4C4D" w:rsidP="00AD4C4D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cs="Times New Roman"/>
          <w:iCs/>
          <w:sz w:val="24"/>
          <w:szCs w:val="24"/>
        </w:rPr>
      </w:pPr>
      <w:r w:rsidRPr="003413A1">
        <w:rPr>
          <w:rFonts w:cs="Times New Roman"/>
          <w:sz w:val="24"/>
          <w:szCs w:val="24"/>
        </w:rPr>
        <w:t xml:space="preserve">Годовой календарный учебный график на 2020-2021 </w:t>
      </w:r>
      <w:proofErr w:type="spellStart"/>
      <w:r w:rsidRPr="003413A1">
        <w:rPr>
          <w:rFonts w:cs="Times New Roman"/>
          <w:sz w:val="24"/>
          <w:szCs w:val="24"/>
        </w:rPr>
        <w:t>уч</w:t>
      </w:r>
      <w:proofErr w:type="gramStart"/>
      <w:r w:rsidRPr="003413A1">
        <w:rPr>
          <w:rFonts w:cs="Times New Roman"/>
          <w:sz w:val="24"/>
          <w:szCs w:val="24"/>
        </w:rPr>
        <w:t>.г</w:t>
      </w:r>
      <w:proofErr w:type="gramEnd"/>
      <w:r w:rsidRPr="003413A1">
        <w:rPr>
          <w:rFonts w:cs="Times New Roman"/>
          <w:sz w:val="24"/>
          <w:szCs w:val="24"/>
        </w:rPr>
        <w:t>од</w:t>
      </w:r>
      <w:proofErr w:type="spellEnd"/>
      <w:r w:rsidRPr="003413A1">
        <w:rPr>
          <w:rFonts w:cs="Times New Roman"/>
          <w:sz w:val="24"/>
          <w:szCs w:val="24"/>
        </w:rPr>
        <w:t xml:space="preserve"> (Приложение 1);</w:t>
      </w:r>
    </w:p>
    <w:p w:rsidR="00AD4C4D" w:rsidRPr="003413A1" w:rsidRDefault="00AD4C4D" w:rsidP="00AD4C4D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t>Режим работы школы, режим питания, режим работы библиотеки (Приложения 2, 3, 4);</w:t>
      </w:r>
    </w:p>
    <w:p w:rsidR="00AD4C4D" w:rsidRPr="003413A1" w:rsidRDefault="00AD4C4D" w:rsidP="00AD4C4D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t xml:space="preserve">График ответственных </w:t>
      </w:r>
      <w:proofErr w:type="gramStart"/>
      <w:r w:rsidRPr="003413A1">
        <w:rPr>
          <w:rFonts w:cs="Times New Roman"/>
          <w:color w:val="000000"/>
          <w:sz w:val="24"/>
          <w:szCs w:val="24"/>
        </w:rPr>
        <w:t>лиц</w:t>
      </w:r>
      <w:proofErr w:type="gramEnd"/>
      <w:r w:rsidRPr="003413A1">
        <w:rPr>
          <w:rFonts w:cs="Times New Roman"/>
          <w:color w:val="000000"/>
          <w:sz w:val="24"/>
          <w:szCs w:val="24"/>
        </w:rPr>
        <w:t xml:space="preserve"> за проведение утреннего фильтра обучающихся (Приложение 5);</w:t>
      </w:r>
    </w:p>
    <w:p w:rsidR="00AD4C4D" w:rsidRPr="003413A1" w:rsidRDefault="00AD4C4D" w:rsidP="00AD4C4D">
      <w:pPr>
        <w:numPr>
          <w:ilvl w:val="1"/>
          <w:numId w:val="7"/>
        </w:numPr>
        <w:spacing w:after="0" w:line="240" w:lineRule="auto"/>
        <w:ind w:left="0" w:firstLine="284"/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t>Распределение учебных кабинетов за классами (Приложение 6);</w:t>
      </w:r>
    </w:p>
    <w:p w:rsidR="00AD4C4D" w:rsidRPr="003413A1" w:rsidRDefault="00AD4C4D" w:rsidP="00AD4C4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imes New Roman"/>
          <w:iCs/>
          <w:color w:val="000000"/>
          <w:sz w:val="24"/>
          <w:szCs w:val="24"/>
        </w:rPr>
      </w:pPr>
      <w:r w:rsidRPr="003413A1">
        <w:rPr>
          <w:rFonts w:cs="Times New Roman"/>
          <w:color w:val="000000"/>
          <w:sz w:val="24"/>
          <w:szCs w:val="24"/>
        </w:rPr>
        <w:t>Заместителям директора</w:t>
      </w:r>
      <w:proofErr w:type="gramStart"/>
      <w:r w:rsidRPr="003413A1">
        <w:rPr>
          <w:rFonts w:cs="Times New Roman"/>
          <w:color w:val="000000"/>
          <w:sz w:val="24"/>
          <w:szCs w:val="24"/>
        </w:rPr>
        <w:t xml:space="preserve"> </w:t>
      </w:r>
      <w:r w:rsidR="003413A1" w:rsidRPr="003413A1">
        <w:rPr>
          <w:rFonts w:cs="Times New Roman"/>
          <w:color w:val="000000"/>
          <w:sz w:val="24"/>
          <w:szCs w:val="24"/>
        </w:rPr>
        <w:t>.</w:t>
      </w:r>
      <w:proofErr w:type="gramEnd"/>
      <w:r w:rsidR="003413A1" w:rsidRPr="003413A1">
        <w:rPr>
          <w:rFonts w:cs="Times New Roman"/>
          <w:color w:val="000000"/>
          <w:sz w:val="24"/>
          <w:szCs w:val="24"/>
        </w:rPr>
        <w:t xml:space="preserve">Магомедову </w:t>
      </w:r>
      <w:r w:rsidRPr="003413A1">
        <w:rPr>
          <w:rFonts w:cs="Times New Roman"/>
          <w:color w:val="000000"/>
          <w:sz w:val="24"/>
          <w:szCs w:val="24"/>
        </w:rPr>
        <w:t>Г.Р.,</w:t>
      </w:r>
      <w:r w:rsidR="003413A1" w:rsidRPr="003413A1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3413A1" w:rsidRPr="003413A1">
        <w:rPr>
          <w:rFonts w:cs="Times New Roman"/>
          <w:color w:val="000000"/>
          <w:sz w:val="24"/>
          <w:szCs w:val="24"/>
        </w:rPr>
        <w:t>Касумовой</w:t>
      </w:r>
      <w:proofErr w:type="spellEnd"/>
      <w:r w:rsidR="003413A1" w:rsidRPr="003413A1">
        <w:rPr>
          <w:rFonts w:cs="Times New Roman"/>
          <w:color w:val="000000"/>
          <w:sz w:val="24"/>
          <w:szCs w:val="24"/>
        </w:rPr>
        <w:t xml:space="preserve"> </w:t>
      </w:r>
      <w:r w:rsidRPr="003413A1">
        <w:rPr>
          <w:rFonts w:cs="Times New Roman"/>
          <w:color w:val="000000"/>
          <w:sz w:val="24"/>
          <w:szCs w:val="24"/>
        </w:rPr>
        <w:t>М.М.</w:t>
      </w:r>
      <w:r w:rsidR="003413A1" w:rsidRPr="003413A1">
        <w:rPr>
          <w:rFonts w:cs="Times New Roman"/>
          <w:color w:val="000000"/>
          <w:sz w:val="24"/>
          <w:szCs w:val="24"/>
        </w:rPr>
        <w:t xml:space="preserve">, </w:t>
      </w:r>
      <w:r w:rsidRPr="003413A1">
        <w:rPr>
          <w:rFonts w:cs="Times New Roman"/>
          <w:color w:val="000000"/>
          <w:sz w:val="24"/>
          <w:szCs w:val="24"/>
        </w:rPr>
        <w:t xml:space="preserve"> при организации образовательного процесса руководствоваться утвержденными документами.</w:t>
      </w:r>
    </w:p>
    <w:p w:rsidR="00AD4C4D" w:rsidRPr="003413A1" w:rsidRDefault="00AD4C4D" w:rsidP="00AD4C4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Times New Roman"/>
          <w:iCs/>
          <w:color w:val="000000"/>
          <w:sz w:val="24"/>
          <w:szCs w:val="24"/>
        </w:rPr>
      </w:pPr>
      <w:proofErr w:type="gramStart"/>
      <w:r w:rsidRPr="003413A1">
        <w:rPr>
          <w:rFonts w:cs="Times New Roman"/>
          <w:color w:val="000000"/>
          <w:sz w:val="24"/>
          <w:szCs w:val="24"/>
        </w:rPr>
        <w:t>Контроль за</w:t>
      </w:r>
      <w:proofErr w:type="gramEnd"/>
      <w:r w:rsidRPr="003413A1">
        <w:rPr>
          <w:rFonts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AD4C4D" w:rsidRPr="003413A1" w:rsidRDefault="00AD4C4D" w:rsidP="00AD4C4D">
      <w:pPr>
        <w:rPr>
          <w:rFonts w:cs="Times New Roman"/>
          <w:i/>
          <w:iCs/>
          <w:sz w:val="24"/>
          <w:szCs w:val="24"/>
        </w:rPr>
      </w:pPr>
    </w:p>
    <w:p w:rsidR="00AD4C4D" w:rsidRPr="003413A1" w:rsidRDefault="00AD4C4D" w:rsidP="00AD4C4D">
      <w:pPr>
        <w:ind w:left="360"/>
        <w:jc w:val="both"/>
        <w:rPr>
          <w:rFonts w:cs="Times New Roman"/>
          <w:i/>
          <w:iCs/>
          <w:sz w:val="24"/>
          <w:szCs w:val="24"/>
        </w:rPr>
      </w:pPr>
      <w:r w:rsidRPr="003413A1">
        <w:rPr>
          <w:rFonts w:cs="Times New Roman"/>
          <w:sz w:val="24"/>
          <w:szCs w:val="24"/>
        </w:rPr>
        <w:t xml:space="preserve">        </w:t>
      </w:r>
      <w:r w:rsidR="003413A1">
        <w:rPr>
          <w:rFonts w:cs="Times New Roman"/>
          <w:sz w:val="24"/>
          <w:szCs w:val="24"/>
        </w:rPr>
        <w:t xml:space="preserve">     </w:t>
      </w:r>
      <w:r w:rsidRPr="003413A1">
        <w:rPr>
          <w:rFonts w:cs="Times New Roman"/>
          <w:sz w:val="24"/>
          <w:szCs w:val="24"/>
        </w:rPr>
        <w:t xml:space="preserve"> Директор школы</w:t>
      </w:r>
      <w:r w:rsidRPr="003413A1">
        <w:rPr>
          <w:rFonts w:cs="Times New Roman"/>
          <w:sz w:val="24"/>
          <w:szCs w:val="24"/>
        </w:rPr>
        <w:tab/>
      </w:r>
      <w:r w:rsidRPr="003413A1">
        <w:rPr>
          <w:rFonts w:cs="Times New Roman"/>
          <w:sz w:val="24"/>
          <w:szCs w:val="24"/>
        </w:rPr>
        <w:tab/>
      </w:r>
      <w:r w:rsidRPr="003413A1">
        <w:rPr>
          <w:rFonts w:cs="Times New Roman"/>
          <w:sz w:val="24"/>
          <w:szCs w:val="24"/>
        </w:rPr>
        <w:tab/>
        <w:t xml:space="preserve">           Гасанов М.А.</w:t>
      </w:r>
      <w:r w:rsidRPr="003413A1">
        <w:rPr>
          <w:rFonts w:cs="Times New Roman"/>
          <w:sz w:val="24"/>
          <w:szCs w:val="24"/>
        </w:rPr>
        <w:tab/>
      </w:r>
      <w:r w:rsidRPr="003413A1">
        <w:rPr>
          <w:rFonts w:cs="Times New Roman"/>
          <w:sz w:val="24"/>
          <w:szCs w:val="24"/>
        </w:rPr>
        <w:tab/>
      </w:r>
      <w:r w:rsidRPr="003413A1">
        <w:rPr>
          <w:rFonts w:cs="Times New Roman"/>
          <w:sz w:val="24"/>
          <w:szCs w:val="24"/>
        </w:rPr>
        <w:tab/>
      </w:r>
    </w:p>
    <w:p w:rsidR="00AD4C4D" w:rsidRPr="003413A1" w:rsidRDefault="00AD4C4D" w:rsidP="003413A1">
      <w:pPr>
        <w:spacing w:after="120"/>
        <w:ind w:left="624"/>
        <w:jc w:val="both"/>
        <w:rPr>
          <w:rFonts w:cs="Times New Roman"/>
          <w:i/>
          <w:iCs/>
          <w:sz w:val="24"/>
          <w:szCs w:val="24"/>
        </w:rPr>
      </w:pPr>
      <w:r w:rsidRPr="003413A1">
        <w:rPr>
          <w:rFonts w:cs="Times New Roman"/>
          <w:sz w:val="24"/>
          <w:szCs w:val="24"/>
        </w:rPr>
        <w:t xml:space="preserve">С приказом </w:t>
      </w:r>
      <w:proofErr w:type="gramStart"/>
      <w:r w:rsidRPr="003413A1">
        <w:rPr>
          <w:rFonts w:cs="Times New Roman"/>
          <w:sz w:val="24"/>
          <w:szCs w:val="24"/>
        </w:rPr>
        <w:t>ознакомлены</w:t>
      </w:r>
      <w:proofErr w:type="gramEnd"/>
      <w:r w:rsidRPr="003413A1">
        <w:rPr>
          <w:rFonts w:cs="Times New Roman"/>
          <w:sz w:val="24"/>
          <w:szCs w:val="24"/>
        </w:rPr>
        <w:t xml:space="preserve">:                               </w:t>
      </w:r>
      <w:r w:rsidR="003413A1">
        <w:rPr>
          <w:rFonts w:cs="Times New Roman"/>
          <w:sz w:val="24"/>
          <w:szCs w:val="24"/>
        </w:rPr>
        <w:t xml:space="preserve">        </w:t>
      </w:r>
      <w:r w:rsidRPr="003413A1">
        <w:rPr>
          <w:rFonts w:cs="Times New Roman"/>
          <w:sz w:val="24"/>
          <w:szCs w:val="24"/>
        </w:rPr>
        <w:t>Магомедов Г.Р</w:t>
      </w:r>
      <w:r w:rsidR="003413A1" w:rsidRPr="003413A1">
        <w:rPr>
          <w:rFonts w:cs="Times New Roman"/>
          <w:sz w:val="24"/>
          <w:szCs w:val="24"/>
        </w:rPr>
        <w:t>.</w:t>
      </w:r>
    </w:p>
    <w:p w:rsidR="00AD4C4D" w:rsidRPr="003413A1" w:rsidRDefault="00AD4C4D" w:rsidP="00AD4C4D">
      <w:pPr>
        <w:ind w:left="360"/>
        <w:jc w:val="both"/>
        <w:rPr>
          <w:rFonts w:cs="Times New Roman"/>
          <w:i/>
          <w:iCs/>
          <w:sz w:val="20"/>
          <w:szCs w:val="20"/>
        </w:rPr>
      </w:pPr>
      <w:r w:rsidRPr="003413A1">
        <w:rPr>
          <w:rFonts w:cs="Times New Roman"/>
          <w:sz w:val="24"/>
          <w:szCs w:val="24"/>
        </w:rPr>
        <w:t xml:space="preserve">                                                                            </w:t>
      </w:r>
      <w:r w:rsidR="003413A1">
        <w:rPr>
          <w:rFonts w:cs="Times New Roman"/>
          <w:sz w:val="24"/>
          <w:szCs w:val="24"/>
        </w:rPr>
        <w:t xml:space="preserve">               </w:t>
      </w:r>
      <w:proofErr w:type="spellStart"/>
      <w:r w:rsidRPr="003413A1">
        <w:rPr>
          <w:rFonts w:cs="Times New Roman"/>
          <w:sz w:val="24"/>
          <w:szCs w:val="24"/>
        </w:rPr>
        <w:t>Касумова</w:t>
      </w:r>
      <w:proofErr w:type="spellEnd"/>
      <w:r w:rsidRPr="003413A1">
        <w:rPr>
          <w:rFonts w:cs="Times New Roman"/>
          <w:sz w:val="24"/>
          <w:szCs w:val="24"/>
        </w:rPr>
        <w:t xml:space="preserve"> М.</w:t>
      </w:r>
      <w:r w:rsidR="003413A1">
        <w:rPr>
          <w:rFonts w:cs="Times New Roman"/>
          <w:sz w:val="24"/>
          <w:szCs w:val="24"/>
        </w:rPr>
        <w:t>М</w:t>
      </w:r>
      <w:r w:rsidRPr="003413A1">
        <w:rPr>
          <w:rFonts w:cs="Times New Roman"/>
          <w:sz w:val="20"/>
          <w:szCs w:val="20"/>
        </w:rPr>
        <w:t>.</w:t>
      </w:r>
    </w:p>
    <w:p w:rsidR="00AD4C4D" w:rsidRPr="003413A1" w:rsidRDefault="003413A1" w:rsidP="00AD4C4D">
      <w:pPr>
        <w:ind w:firstLine="709"/>
        <w:rPr>
          <w:rFonts w:cs="Times New Roman"/>
          <w:i/>
          <w:iCs/>
          <w:sz w:val="24"/>
          <w:szCs w:val="24"/>
        </w:rPr>
        <w:sectPr w:rsidR="00AD4C4D" w:rsidRPr="003413A1" w:rsidSect="00AD4C4D">
          <w:pgSz w:w="11906" w:h="16838"/>
          <w:pgMar w:top="993" w:right="850" w:bottom="993" w:left="1701" w:header="708" w:footer="708" w:gutter="0"/>
          <w:cols w:space="708"/>
          <w:rtlGutter/>
          <w:docGrid w:linePitch="360"/>
        </w:sectPr>
      </w:pPr>
      <w:r>
        <w:rPr>
          <w:rFonts w:cs="Times New Roman"/>
          <w:sz w:val="24"/>
          <w:szCs w:val="24"/>
        </w:rPr>
        <w:t xml:space="preserve">      </w:t>
      </w:r>
    </w:p>
    <w:p w:rsidR="00AD4C4D" w:rsidRPr="005C2FD5" w:rsidRDefault="00D220D4" w:rsidP="003413A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C4D" w:rsidRPr="005C2FD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D4C4D">
        <w:rPr>
          <w:rFonts w:ascii="Times New Roman" w:hAnsi="Times New Roman" w:cs="Times New Roman"/>
          <w:sz w:val="20"/>
          <w:szCs w:val="20"/>
        </w:rPr>
        <w:t>1</w:t>
      </w:r>
    </w:p>
    <w:p w:rsidR="00C52748" w:rsidRDefault="00C52748" w:rsidP="00C52748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D4C4D">
        <w:rPr>
          <w:rFonts w:ascii="Times New Roman" w:hAnsi="Times New Roman" w:cs="Times New Roman"/>
          <w:sz w:val="20"/>
          <w:szCs w:val="20"/>
        </w:rPr>
        <w:t xml:space="preserve">      </w:t>
      </w:r>
      <w:r w:rsidR="00AD4C4D" w:rsidRPr="005C2FD5">
        <w:rPr>
          <w:rFonts w:ascii="Times New Roman" w:hAnsi="Times New Roman" w:cs="Times New Roman"/>
          <w:sz w:val="20"/>
          <w:szCs w:val="20"/>
        </w:rPr>
        <w:t>к приказу №</w:t>
      </w:r>
      <w:r w:rsidR="00AD4C4D">
        <w:rPr>
          <w:rFonts w:ascii="Times New Roman" w:hAnsi="Times New Roman" w:cs="Times New Roman"/>
          <w:sz w:val="20"/>
          <w:szCs w:val="20"/>
        </w:rPr>
        <w:t xml:space="preserve"> </w:t>
      </w:r>
      <w:r w:rsidR="00AD4C4D">
        <w:rPr>
          <w:rFonts w:ascii="Times New Roman" w:hAnsi="Times New Roman" w:cs="Times New Roman"/>
          <w:sz w:val="20"/>
          <w:szCs w:val="20"/>
          <w:u w:val="single"/>
        </w:rPr>
        <w:t>01/у</w:t>
      </w:r>
      <w:r w:rsidR="00AD4C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C4D" w:rsidRPr="005C2FD5">
        <w:rPr>
          <w:rFonts w:ascii="Times New Roman" w:hAnsi="Times New Roman" w:cs="Times New Roman"/>
          <w:sz w:val="20"/>
          <w:szCs w:val="20"/>
        </w:rPr>
        <w:t xml:space="preserve">от </w:t>
      </w:r>
      <w:r w:rsidR="00AD4C4D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9.08.2020г.                                                                                                                                   </w:t>
      </w:r>
    </w:p>
    <w:p w:rsidR="003413A1" w:rsidRDefault="00C52748" w:rsidP="003413A1">
      <w:pPr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413A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D4C4D" w:rsidRPr="006E540A">
        <w:rPr>
          <w:rFonts w:ascii="Times New Roman" w:hAnsi="Times New Roman"/>
          <w:b/>
          <w:bCs/>
          <w:sz w:val="20"/>
          <w:szCs w:val="20"/>
        </w:rPr>
        <w:t xml:space="preserve">ГОДОВОЙ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C4D" w:rsidRPr="006E540A">
        <w:rPr>
          <w:rFonts w:ascii="Times New Roman" w:hAnsi="Times New Roman"/>
          <w:b/>
          <w:bCs/>
          <w:sz w:val="20"/>
          <w:szCs w:val="20"/>
        </w:rPr>
        <w:t>КАЛЕНДАРНЫЙ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C4D" w:rsidRPr="006E540A">
        <w:rPr>
          <w:rFonts w:ascii="Times New Roman" w:hAnsi="Times New Roman"/>
          <w:b/>
          <w:bCs/>
          <w:sz w:val="20"/>
          <w:szCs w:val="20"/>
        </w:rPr>
        <w:t xml:space="preserve"> УЧЕБНЫЙ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C4D" w:rsidRPr="006E540A">
        <w:rPr>
          <w:rFonts w:ascii="Times New Roman" w:hAnsi="Times New Roman"/>
          <w:b/>
          <w:bCs/>
          <w:sz w:val="20"/>
          <w:szCs w:val="20"/>
        </w:rPr>
        <w:t>ГРАФИ</w:t>
      </w:r>
      <w:r w:rsidR="003413A1">
        <w:rPr>
          <w:rFonts w:ascii="Times New Roman" w:hAnsi="Times New Roman"/>
          <w:b/>
          <w:bCs/>
          <w:sz w:val="20"/>
          <w:szCs w:val="20"/>
        </w:rPr>
        <w:t>К</w:t>
      </w:r>
      <w:r>
        <w:rPr>
          <w:rFonts w:ascii="Times New Roman" w:hAnsi="Times New Roman"/>
          <w:b/>
          <w:sz w:val="20"/>
          <w:szCs w:val="20"/>
        </w:rPr>
        <w:t xml:space="preserve">   </w:t>
      </w:r>
    </w:p>
    <w:p w:rsidR="00AD4C4D" w:rsidRPr="003413A1" w:rsidRDefault="00C52748" w:rsidP="003413A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  <w:r w:rsidR="00AD4C4D" w:rsidRPr="006E540A">
        <w:rPr>
          <w:rFonts w:ascii="Times New Roman" w:hAnsi="Times New Roman"/>
          <w:b/>
          <w:sz w:val="20"/>
          <w:szCs w:val="20"/>
        </w:rPr>
        <w:t xml:space="preserve">муниципального </w:t>
      </w:r>
      <w:r w:rsidR="00AD4C4D">
        <w:rPr>
          <w:rFonts w:ascii="Times New Roman" w:hAnsi="Times New Roman"/>
          <w:b/>
          <w:sz w:val="20"/>
          <w:szCs w:val="20"/>
        </w:rPr>
        <w:t>казен</w:t>
      </w:r>
      <w:r w:rsidR="00AD4C4D" w:rsidRPr="006E540A">
        <w:rPr>
          <w:rFonts w:ascii="Times New Roman" w:hAnsi="Times New Roman"/>
          <w:b/>
          <w:sz w:val="20"/>
          <w:szCs w:val="20"/>
        </w:rPr>
        <w:t>ного общеобразовательного учреждения «</w:t>
      </w:r>
      <w:proofErr w:type="spellStart"/>
      <w:r w:rsidR="00AD4C4D" w:rsidRPr="006E540A">
        <w:rPr>
          <w:rFonts w:ascii="Times New Roman" w:hAnsi="Times New Roman"/>
          <w:b/>
          <w:sz w:val="20"/>
          <w:szCs w:val="20"/>
        </w:rPr>
        <w:t>С</w:t>
      </w:r>
      <w:r w:rsidR="00AD4C4D">
        <w:rPr>
          <w:rFonts w:ascii="Times New Roman" w:hAnsi="Times New Roman"/>
          <w:b/>
          <w:sz w:val="20"/>
          <w:szCs w:val="20"/>
        </w:rPr>
        <w:t>урхачинская</w:t>
      </w:r>
      <w:proofErr w:type="spellEnd"/>
      <w:r w:rsidR="00AD4C4D">
        <w:rPr>
          <w:rFonts w:ascii="Times New Roman" w:hAnsi="Times New Roman"/>
          <w:b/>
          <w:sz w:val="20"/>
          <w:szCs w:val="20"/>
        </w:rPr>
        <w:t xml:space="preserve"> с</w:t>
      </w:r>
      <w:r w:rsidR="00AD4C4D" w:rsidRPr="006E540A">
        <w:rPr>
          <w:rFonts w:ascii="Times New Roman" w:hAnsi="Times New Roman"/>
          <w:b/>
          <w:sz w:val="20"/>
          <w:szCs w:val="20"/>
        </w:rPr>
        <w:t>редняя</w:t>
      </w:r>
      <w:r w:rsidR="00AD4C4D">
        <w:rPr>
          <w:rFonts w:ascii="Times New Roman" w:hAnsi="Times New Roman"/>
          <w:b/>
          <w:sz w:val="20"/>
          <w:szCs w:val="20"/>
        </w:rPr>
        <w:t xml:space="preserve"> общеобразовательная </w:t>
      </w:r>
      <w:r w:rsidR="00AD4C4D" w:rsidRPr="006E540A">
        <w:rPr>
          <w:rFonts w:ascii="Times New Roman" w:hAnsi="Times New Roman"/>
          <w:b/>
          <w:sz w:val="20"/>
          <w:szCs w:val="20"/>
        </w:rPr>
        <w:t xml:space="preserve"> школа»</w:t>
      </w:r>
    </w:p>
    <w:p w:rsidR="00AD4C4D" w:rsidRPr="006E540A" w:rsidRDefault="00C52748" w:rsidP="00C52748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D4C4D" w:rsidRPr="006E540A">
        <w:rPr>
          <w:rFonts w:ascii="Times New Roman" w:hAnsi="Times New Roman"/>
          <w:b/>
          <w:sz w:val="20"/>
          <w:szCs w:val="20"/>
        </w:rPr>
        <w:t>на 20</w:t>
      </w:r>
      <w:r w:rsidR="00AD4C4D">
        <w:rPr>
          <w:rFonts w:ascii="Times New Roman" w:hAnsi="Times New Roman"/>
          <w:b/>
          <w:sz w:val="20"/>
          <w:szCs w:val="20"/>
        </w:rPr>
        <w:t>20</w:t>
      </w:r>
      <w:r w:rsidR="00AD4C4D" w:rsidRPr="006E540A">
        <w:rPr>
          <w:rFonts w:ascii="Times New Roman" w:hAnsi="Times New Roman"/>
          <w:b/>
          <w:sz w:val="20"/>
          <w:szCs w:val="20"/>
        </w:rPr>
        <w:t>-202</w:t>
      </w:r>
      <w:r w:rsidR="00AD4C4D">
        <w:rPr>
          <w:rFonts w:ascii="Times New Roman" w:hAnsi="Times New Roman"/>
          <w:b/>
          <w:sz w:val="20"/>
          <w:szCs w:val="20"/>
        </w:rPr>
        <w:t>1</w:t>
      </w:r>
      <w:r w:rsidR="00AD4C4D" w:rsidRPr="006E540A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AD4C4D" w:rsidRPr="006E540A" w:rsidRDefault="00AD4C4D" w:rsidP="00AD4C4D">
      <w:pPr>
        <w:rPr>
          <w:rFonts w:ascii="Times New Roman" w:hAnsi="Times New Roman"/>
          <w:b/>
          <w:i/>
          <w:sz w:val="10"/>
          <w:szCs w:val="20"/>
        </w:rPr>
      </w:pPr>
    </w:p>
    <w:p w:rsidR="00AD4C4D" w:rsidRPr="006E540A" w:rsidRDefault="00AD4C4D" w:rsidP="00AD4C4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6E540A">
        <w:rPr>
          <w:rFonts w:ascii="Times New Roman" w:hAnsi="Times New Roman"/>
          <w:b/>
          <w:sz w:val="20"/>
          <w:szCs w:val="20"/>
        </w:rPr>
        <w:t>1-4 классы (33-34 недели)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559"/>
        <w:gridCol w:w="1417"/>
        <w:gridCol w:w="1418"/>
        <w:gridCol w:w="1417"/>
        <w:gridCol w:w="1418"/>
        <w:gridCol w:w="1701"/>
        <w:gridCol w:w="1417"/>
        <w:gridCol w:w="1560"/>
        <w:gridCol w:w="1275"/>
      </w:tblGrid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</w:t>
            </w:r>
          </w:p>
          <w:p w:rsidR="00AD4C4D" w:rsidRPr="006E540A" w:rsidRDefault="00AD4C4D" w:rsidP="00AD4C4D">
            <w:pPr>
              <w:ind w:left="-14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Осенние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Зимние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каникулы для 1-х классов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Весенние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Летние каникулы 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4C4D" w:rsidRPr="006E540A" w:rsidTr="00AD4C4D">
        <w:trPr>
          <w:trHeight w:val="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Даты начала и окончания </w:t>
            </w:r>
            <w:proofErr w:type="spellStart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C52748" w:rsidRDefault="00C52748" w:rsidP="00AD4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C52748" w:rsidRDefault="00C52748" w:rsidP="00AD4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29.03.2021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Дата начала и окончания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26.12.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20.03.2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.02.2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21.03.2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Кол-во недель,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7 недель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10 недель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8 недель 1 день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г. – 14.05.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AD4C4D" w:rsidRPr="006E540A" w:rsidRDefault="00AD4C4D" w:rsidP="00AD4C4D">
      <w:pPr>
        <w:jc w:val="center"/>
        <w:rPr>
          <w:rFonts w:ascii="Times New Roman" w:hAnsi="Times New Roman"/>
          <w:b/>
          <w:i/>
          <w:sz w:val="12"/>
          <w:szCs w:val="20"/>
        </w:rPr>
      </w:pPr>
    </w:p>
    <w:p w:rsidR="00AD4C4D" w:rsidRPr="006E540A" w:rsidRDefault="00AD4C4D" w:rsidP="00AD4C4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6E540A">
        <w:rPr>
          <w:rFonts w:ascii="Times New Roman" w:hAnsi="Times New Roman"/>
          <w:b/>
          <w:sz w:val="20"/>
          <w:szCs w:val="20"/>
        </w:rPr>
        <w:t>5-9 классы (34 недели)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647"/>
        <w:gridCol w:w="1648"/>
        <w:gridCol w:w="1648"/>
        <w:gridCol w:w="1648"/>
        <w:gridCol w:w="1647"/>
        <w:gridCol w:w="1648"/>
        <w:gridCol w:w="1648"/>
        <w:gridCol w:w="1648"/>
      </w:tblGrid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</w:t>
            </w:r>
          </w:p>
          <w:p w:rsidR="00AD4C4D" w:rsidRPr="006E540A" w:rsidRDefault="00AD4C4D" w:rsidP="00AD4C4D">
            <w:pPr>
              <w:ind w:left="-14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Осенние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Зимние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Весенние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Летние каникулы 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Даты начала и окончания </w:t>
            </w:r>
            <w:proofErr w:type="spellStart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922A00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2A0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22A00">
              <w:rPr>
                <w:rFonts w:ascii="Times New Roman" w:hAnsi="Times New Roman"/>
                <w:sz w:val="20"/>
                <w:szCs w:val="20"/>
              </w:rPr>
              <w:t>.05.2021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Даты начала и окончания периода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26.12.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20.03.2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21.03.2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Кол-во недель, дней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дня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7 недель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10 недель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8 недель 1 день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г. – 14.05.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AD4C4D" w:rsidRPr="006E540A" w:rsidRDefault="00AD4C4D" w:rsidP="00AD4C4D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D4C4D" w:rsidRPr="006E540A" w:rsidRDefault="00AD4C4D" w:rsidP="00AD4C4D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6E540A">
        <w:rPr>
          <w:rFonts w:ascii="Times New Roman" w:hAnsi="Times New Roman"/>
          <w:b/>
          <w:sz w:val="20"/>
          <w:szCs w:val="20"/>
        </w:rPr>
        <w:t>10, 11 классы (35 недель)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647"/>
        <w:gridCol w:w="1648"/>
        <w:gridCol w:w="1648"/>
        <w:gridCol w:w="1648"/>
        <w:gridCol w:w="1647"/>
        <w:gridCol w:w="1648"/>
        <w:gridCol w:w="1648"/>
        <w:gridCol w:w="1648"/>
      </w:tblGrid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</w:t>
            </w:r>
          </w:p>
          <w:p w:rsidR="00AD4C4D" w:rsidRPr="006E540A" w:rsidRDefault="00AD4C4D" w:rsidP="00AD4C4D">
            <w:pPr>
              <w:ind w:left="-14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Осенние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ind w:lef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Зимние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Весенние каникулы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Летние каникулы </w:t>
            </w:r>
          </w:p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Даты начала и окончания </w:t>
            </w:r>
            <w:proofErr w:type="spellStart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Даты начала и окончания периода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.09.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.11.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25.12.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26.12.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20.03.2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21.03.2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>С 30.03.2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E540A">
              <w:rPr>
                <w:rFonts w:ascii="Times New Roman" w:hAnsi="Times New Roman"/>
                <w:sz w:val="20"/>
                <w:szCs w:val="20"/>
              </w:rPr>
              <w:t xml:space="preserve"> по 31.08.2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Кол-во недель, дней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8 недель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дня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7 недель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10 недель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9 недель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 день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 xml:space="preserve"> дня</w:t>
            </w:r>
          </w:p>
        </w:tc>
      </w:tr>
      <w:tr w:rsidR="00AD4C4D" w:rsidRPr="006E540A" w:rsidTr="00AD4C4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Сроки промежуточной аттестации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г. – 14.05.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21г</w:t>
            </w:r>
            <w:r w:rsidRPr="006E540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4D" w:rsidRPr="006E540A" w:rsidRDefault="00AD4C4D" w:rsidP="00AD4C4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  <w:sectPr w:rsidR="00AD4C4D" w:rsidSect="00AD4C4D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AD4C4D" w:rsidRPr="00D53828" w:rsidRDefault="00AD4C4D" w:rsidP="00AD4C4D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D53828">
        <w:rPr>
          <w:rFonts w:ascii="Times New Roman" w:hAnsi="Times New Roman" w:cs="Times New Roman"/>
          <w:sz w:val="20"/>
          <w:szCs w:val="24"/>
        </w:rPr>
        <w:t>Приложение 2</w:t>
      </w:r>
    </w:p>
    <w:p w:rsidR="00AD4C4D" w:rsidRPr="00D53828" w:rsidRDefault="00AD4C4D" w:rsidP="00AD4C4D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D53828">
        <w:rPr>
          <w:rFonts w:ascii="Times New Roman" w:hAnsi="Times New Roman" w:cs="Times New Roman"/>
          <w:sz w:val="20"/>
          <w:szCs w:val="24"/>
        </w:rPr>
        <w:t>к приказу от 2</w:t>
      </w:r>
      <w:r>
        <w:rPr>
          <w:rFonts w:ascii="Times New Roman" w:hAnsi="Times New Roman" w:cs="Times New Roman"/>
          <w:sz w:val="20"/>
          <w:szCs w:val="24"/>
        </w:rPr>
        <w:t>9</w:t>
      </w:r>
      <w:r w:rsidRPr="00D53828">
        <w:rPr>
          <w:rFonts w:ascii="Times New Roman" w:hAnsi="Times New Roman" w:cs="Times New Roman"/>
          <w:sz w:val="20"/>
          <w:szCs w:val="24"/>
        </w:rPr>
        <w:t>.08.2020г. №</w:t>
      </w:r>
      <w:r>
        <w:rPr>
          <w:rFonts w:ascii="Times New Roman" w:hAnsi="Times New Roman" w:cs="Times New Roman"/>
          <w:sz w:val="20"/>
          <w:szCs w:val="24"/>
        </w:rPr>
        <w:t xml:space="preserve"> 01/у</w:t>
      </w: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4C4D" w:rsidRDefault="00AD4C4D" w:rsidP="00AD4C4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3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Режим работы школы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D53828">
        <w:rPr>
          <w:rFonts w:ascii="Times New Roman" w:hAnsi="Times New Roman" w:cs="Times New Roman"/>
          <w:b/>
          <w:color w:val="000000"/>
          <w:sz w:val="24"/>
          <w:szCs w:val="24"/>
        </w:rPr>
        <w:t>2020-2021 учебн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Pr="00D538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</w:p>
    <w:p w:rsidR="00AD4C4D" w:rsidRPr="00B35856" w:rsidRDefault="00AD4C4D" w:rsidP="00AD4C4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856">
        <w:rPr>
          <w:rFonts w:ascii="Times New Roman" w:hAnsi="Times New Roman" w:cs="Times New Roman"/>
          <w:b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 w:rsidRPr="00B35856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B35856">
        <w:rPr>
          <w:rFonts w:ascii="Times New Roman" w:hAnsi="Times New Roman" w:cs="Times New Roman"/>
          <w:b/>
          <w:sz w:val="24"/>
          <w:szCs w:val="24"/>
        </w:rPr>
        <w:t xml:space="preserve"> инфекции)</w:t>
      </w: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3828">
        <w:rPr>
          <w:rFonts w:ascii="Times New Roman" w:hAnsi="Times New Roman" w:cs="Times New Roman"/>
          <w:sz w:val="24"/>
          <w:szCs w:val="24"/>
        </w:rPr>
        <w:t>-дневной учебной неделе.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 xml:space="preserve">Количество смен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3828">
        <w:rPr>
          <w:rFonts w:ascii="Times New Roman" w:hAnsi="Times New Roman" w:cs="Times New Roman"/>
          <w:sz w:val="24"/>
          <w:szCs w:val="24"/>
        </w:rPr>
        <w:t>: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 смена: 1, 2,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828">
        <w:rPr>
          <w:rFonts w:ascii="Times New Roman" w:hAnsi="Times New Roman" w:cs="Times New Roman"/>
          <w:sz w:val="24"/>
          <w:szCs w:val="24"/>
        </w:rPr>
        <w:t>4, 5, 6, 7, 8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3828"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D53828">
        <w:rPr>
          <w:rFonts w:ascii="Times New Roman" w:hAnsi="Times New Roman" w:cs="Times New Roman"/>
          <w:sz w:val="24"/>
          <w:szCs w:val="24"/>
        </w:rPr>
        <w:t>11 классы,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Установить продолжительность уроков: для 2-1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3828">
        <w:rPr>
          <w:rFonts w:ascii="Times New Roman" w:hAnsi="Times New Roman" w:cs="Times New Roman"/>
          <w:sz w:val="24"/>
          <w:szCs w:val="24"/>
        </w:rPr>
        <w:t xml:space="preserve"> классов - по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828">
        <w:rPr>
          <w:rFonts w:ascii="Times New Roman" w:hAnsi="Times New Roman" w:cs="Times New Roman"/>
          <w:sz w:val="24"/>
          <w:szCs w:val="24"/>
        </w:rPr>
        <w:t xml:space="preserve"> минут, для 1-х классов – по 35 минут (1 полугодие),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828">
        <w:rPr>
          <w:rFonts w:ascii="Times New Roman" w:hAnsi="Times New Roman" w:cs="Times New Roman"/>
          <w:sz w:val="24"/>
          <w:szCs w:val="24"/>
        </w:rPr>
        <w:t xml:space="preserve"> минут (2 полугодие).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828">
        <w:rPr>
          <w:rFonts w:ascii="Times New Roman" w:hAnsi="Times New Roman" w:cs="Times New Roman"/>
          <w:sz w:val="24"/>
          <w:szCs w:val="24"/>
        </w:rPr>
        <w:t xml:space="preserve"> минут каждый);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дополнительные недельные каникулы в феврале и проведение динамической паузы (прогулки) после третьего урока.</w:t>
      </w:r>
    </w:p>
    <w:p w:rsidR="00025E23" w:rsidRPr="008105EB" w:rsidRDefault="00025E23" w:rsidP="00025E23">
      <w:pPr>
        <w:pStyle w:val="voice"/>
        <w:shd w:val="clear" w:color="auto" w:fill="E6E6E6"/>
        <w:spacing w:before="77" w:beforeAutospacing="0" w:after="77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FF0000"/>
          <w:sz w:val="23"/>
        </w:rPr>
        <w:t xml:space="preserve">                                        </w:t>
      </w:r>
      <w:r w:rsidRPr="008105EB">
        <w:rPr>
          <w:b/>
          <w:bCs/>
          <w:color w:val="FF0000"/>
          <w:sz w:val="23"/>
        </w:rPr>
        <w:t>Регламент работы школы с 01 сентября 2020 года</w:t>
      </w:r>
      <w:r w:rsidRPr="008105EB">
        <w:rPr>
          <w:rFonts w:ascii="Arial" w:hAnsi="Arial" w:cs="Arial"/>
          <w:color w:val="000000"/>
          <w:sz w:val="27"/>
          <w:szCs w:val="27"/>
        </w:rPr>
        <w:t> </w:t>
      </w:r>
    </w:p>
    <w:p w:rsidR="00025E23" w:rsidRPr="008105EB" w:rsidRDefault="00025E23" w:rsidP="00025E23">
      <w:pPr>
        <w:shd w:val="clear" w:color="auto" w:fill="E6E6E6"/>
        <w:spacing w:before="77" w:after="77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                            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 целью минимизации контактов обучающихся в режим работы школы внесены изменения.</w:t>
      </w:r>
    </w:p>
    <w:p w:rsidR="00AD4C4D" w:rsidRPr="00D53828" w:rsidRDefault="00025E23" w:rsidP="00025E23">
      <w:pPr>
        <w:shd w:val="clear" w:color="auto" w:fill="E6E6E6"/>
        <w:spacing w:before="77" w:after="77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15"/>
          <w:szCs w:val="15"/>
          <w:lang w:eastAsia="ru-RU"/>
        </w:rPr>
        <w:t xml:space="preserve">                                          </w:t>
      </w:r>
    </w:p>
    <w:p w:rsidR="00AD4C4D" w:rsidRPr="00E808F9" w:rsidRDefault="00025E23" w:rsidP="00025E23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D4C4D" w:rsidRPr="00E808F9">
        <w:rPr>
          <w:rFonts w:ascii="Times New Roman" w:hAnsi="Times New Roman" w:cs="Times New Roman"/>
          <w:b/>
          <w:sz w:val="24"/>
          <w:szCs w:val="24"/>
        </w:rPr>
        <w:t>Начало учебных занятий</w:t>
      </w:r>
    </w:p>
    <w:p w:rsidR="00AD4C4D" w:rsidRPr="00D53828" w:rsidRDefault="00AD4C4D" w:rsidP="00AD4C4D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инфекции)</w:t>
      </w:r>
      <w:r w:rsidRPr="00D53828">
        <w:rPr>
          <w:rFonts w:ascii="Times New Roman" w:hAnsi="Times New Roman" w:cs="Times New Roman"/>
          <w:sz w:val="24"/>
          <w:szCs w:val="24"/>
        </w:rPr>
        <w:t>: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 xml:space="preserve">8.00 – 9,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D53828">
        <w:rPr>
          <w:rFonts w:ascii="Times New Roman" w:hAnsi="Times New Roman" w:cs="Times New Roman"/>
          <w:sz w:val="24"/>
          <w:szCs w:val="24"/>
        </w:rPr>
        <w:t>11 классы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8.30 – 2</w:t>
      </w:r>
      <w:r>
        <w:rPr>
          <w:rFonts w:ascii="Times New Roman" w:hAnsi="Times New Roman" w:cs="Times New Roman"/>
          <w:sz w:val="24"/>
          <w:szCs w:val="24"/>
        </w:rPr>
        <w:t>,3,</w:t>
      </w:r>
      <w:r w:rsidRPr="00D53828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AD4C4D" w:rsidRPr="00D53828" w:rsidRDefault="00AD4C4D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9.00 – 1, 5, 7 классы</w:t>
      </w:r>
    </w:p>
    <w:p w:rsidR="00AD4C4D" w:rsidRDefault="00AD4C4D" w:rsidP="00AD4C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10.00 –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53828">
        <w:rPr>
          <w:rFonts w:ascii="Times New Roman" w:hAnsi="Times New Roman" w:cs="Times New Roman"/>
          <w:sz w:val="24"/>
          <w:szCs w:val="24"/>
        </w:rPr>
        <w:t>классы</w:t>
      </w:r>
    </w:p>
    <w:p w:rsidR="00C52748" w:rsidRPr="00D53828" w:rsidRDefault="00C52748" w:rsidP="00AD4C4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Расписание звонков по урокам и длительность перемен:</w:t>
      </w: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 смена (1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 смена (2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 смена (4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3828">
        <w:rPr>
          <w:rFonts w:ascii="Times New Roman" w:hAnsi="Times New Roman" w:cs="Times New Roman"/>
          <w:sz w:val="24"/>
          <w:szCs w:val="24"/>
        </w:rPr>
        <w:t xml:space="preserve"> смена (3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 / занятия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1 смена (5, 7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 xml:space="preserve">1 смена (9, </w:t>
      </w:r>
      <w:r>
        <w:rPr>
          <w:rFonts w:ascii="Times New Roman" w:hAnsi="Times New Roman" w:cs="Times New Roman"/>
          <w:sz w:val="24"/>
          <w:szCs w:val="24"/>
        </w:rPr>
        <w:t>10,</w:t>
      </w:r>
      <w:r w:rsidRPr="00D53828">
        <w:rPr>
          <w:rFonts w:ascii="Times New Roman" w:hAnsi="Times New Roman" w:cs="Times New Roman"/>
          <w:sz w:val="24"/>
          <w:szCs w:val="24"/>
        </w:rPr>
        <w:t>11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68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53828">
        <w:rPr>
          <w:rFonts w:ascii="Times New Roman" w:hAnsi="Times New Roman" w:cs="Times New Roman"/>
          <w:sz w:val="24"/>
          <w:szCs w:val="24"/>
        </w:rPr>
        <w:t xml:space="preserve"> смена (6, классы)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7"/>
        <w:gridCol w:w="2457"/>
        <w:gridCol w:w="3072"/>
        <w:gridCol w:w="2772"/>
      </w:tblGrid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перемен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4C4D" w:rsidRPr="00D53828" w:rsidTr="00AD4C4D">
        <w:tc>
          <w:tcPr>
            <w:tcW w:w="906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53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7" w:type="pct"/>
            <w:shd w:val="clear" w:color="auto" w:fill="auto"/>
          </w:tcPr>
          <w:p w:rsidR="00AD4C4D" w:rsidRPr="00D53828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4C4D" w:rsidRPr="00D53828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</w:p>
    <w:p w:rsidR="00AD4C4D" w:rsidRPr="00D53828" w:rsidRDefault="00AD4C4D" w:rsidP="00AD4C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538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4C4D" w:rsidRPr="00D53828" w:rsidRDefault="00AD4C4D" w:rsidP="00AD4C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3828">
        <w:rPr>
          <w:rFonts w:ascii="Times New Roman" w:hAnsi="Times New Roman" w:cs="Times New Roman"/>
          <w:sz w:val="24"/>
          <w:szCs w:val="24"/>
        </w:rPr>
        <w:t>к приказу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3828">
        <w:rPr>
          <w:rFonts w:ascii="Times New Roman" w:hAnsi="Times New Roman" w:cs="Times New Roman"/>
          <w:sz w:val="24"/>
          <w:szCs w:val="24"/>
        </w:rPr>
        <w:t>.08.2020г. №_</w:t>
      </w:r>
      <w:r>
        <w:rPr>
          <w:rFonts w:ascii="Times New Roman" w:hAnsi="Times New Roman" w:cs="Times New Roman"/>
          <w:sz w:val="24"/>
          <w:szCs w:val="24"/>
        </w:rPr>
        <w:t>01</w:t>
      </w:r>
      <w:proofErr w:type="gramStart"/>
      <w:r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D53828">
        <w:rPr>
          <w:rFonts w:ascii="Times New Roman" w:hAnsi="Times New Roman" w:cs="Times New Roman"/>
          <w:sz w:val="24"/>
          <w:szCs w:val="24"/>
        </w:rPr>
        <w:t>_</w:t>
      </w:r>
    </w:p>
    <w:p w:rsidR="00AD4C4D" w:rsidRPr="00D53828" w:rsidRDefault="00AD4C4D" w:rsidP="00AD4C4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4C4D" w:rsidRDefault="00AD4C4D" w:rsidP="00AD4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8F9">
        <w:rPr>
          <w:rFonts w:ascii="Times New Roman" w:hAnsi="Times New Roman" w:cs="Times New Roman"/>
          <w:b/>
          <w:sz w:val="24"/>
          <w:szCs w:val="24"/>
        </w:rPr>
        <w:t>Режим питания на 1 полугодие 2020-2021 учебного года</w:t>
      </w:r>
    </w:p>
    <w:p w:rsidR="00AD4C4D" w:rsidRPr="00D53828" w:rsidRDefault="00AD4C4D" w:rsidP="00AD4C4D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инфекции)</w:t>
      </w:r>
      <w:r w:rsidRPr="00D53828">
        <w:rPr>
          <w:rFonts w:ascii="Times New Roman" w:hAnsi="Times New Roman" w:cs="Times New Roman"/>
          <w:sz w:val="24"/>
          <w:szCs w:val="24"/>
        </w:rPr>
        <w:t>:</w:t>
      </w:r>
    </w:p>
    <w:p w:rsidR="00AD4C4D" w:rsidRPr="00E808F9" w:rsidRDefault="00AD4C4D" w:rsidP="00AD4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61"/>
        <w:gridCol w:w="4740"/>
      </w:tblGrid>
      <w:tr w:rsidR="00AD4C4D" w:rsidRPr="00E808F9" w:rsidTr="00AD4C4D">
        <w:trPr>
          <w:trHeight w:val="624"/>
          <w:jc w:val="center"/>
        </w:trPr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Время питания</w:t>
            </w:r>
          </w:p>
        </w:tc>
        <w:tc>
          <w:tcPr>
            <w:tcW w:w="4740" w:type="dxa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D4C4D" w:rsidRPr="00E808F9" w:rsidTr="00AD4C4D">
        <w:trPr>
          <w:trHeight w:val="624"/>
          <w:jc w:val="center"/>
        </w:trPr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4740" w:type="dxa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</w:tr>
      <w:tr w:rsidR="00AD4C4D" w:rsidRPr="00E808F9" w:rsidTr="00AD4C4D">
        <w:trPr>
          <w:trHeight w:val="624"/>
          <w:jc w:val="center"/>
        </w:trPr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10.40– 11.00</w:t>
            </w:r>
          </w:p>
        </w:tc>
        <w:tc>
          <w:tcPr>
            <w:tcW w:w="4740" w:type="dxa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 xml:space="preserve">2 классы </w:t>
            </w:r>
          </w:p>
        </w:tc>
      </w:tr>
      <w:tr w:rsidR="00AD4C4D" w:rsidRPr="00E808F9" w:rsidTr="00AD4C4D">
        <w:trPr>
          <w:trHeight w:val="624"/>
          <w:jc w:val="center"/>
        </w:trPr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4740" w:type="dxa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8F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AD4C4D" w:rsidRPr="00E808F9" w:rsidTr="00AD4C4D">
        <w:trPr>
          <w:trHeight w:val="624"/>
          <w:jc w:val="center"/>
        </w:trPr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D4C4D" w:rsidRPr="00E808F9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10.40</w:t>
            </w:r>
          </w:p>
        </w:tc>
        <w:tc>
          <w:tcPr>
            <w:tcW w:w="4740" w:type="dxa"/>
            <w:vAlign w:val="center"/>
          </w:tcPr>
          <w:p w:rsidR="00AD4C4D" w:rsidRPr="00E808F9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 класс</w:t>
            </w:r>
          </w:p>
        </w:tc>
      </w:tr>
    </w:tbl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</w:pPr>
    </w:p>
    <w:p w:rsidR="00AD4C4D" w:rsidRPr="005C2FD5" w:rsidRDefault="00AD4C4D" w:rsidP="00AD4C4D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5C2FD5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D4C4D" w:rsidRPr="005C2FD5" w:rsidRDefault="00AD4C4D" w:rsidP="00AD4C4D">
      <w:pPr>
        <w:ind w:left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FD5">
        <w:rPr>
          <w:rFonts w:ascii="Times New Roman" w:hAnsi="Times New Roman" w:cs="Times New Roman"/>
          <w:sz w:val="20"/>
          <w:szCs w:val="20"/>
        </w:rPr>
        <w:t>к приказу №</w:t>
      </w:r>
      <w:r>
        <w:rPr>
          <w:rFonts w:ascii="Times New Roman" w:hAnsi="Times New Roman" w:cs="Times New Roman"/>
          <w:sz w:val="20"/>
          <w:szCs w:val="20"/>
        </w:rPr>
        <w:t xml:space="preserve"> 01/у_ </w:t>
      </w:r>
      <w:r w:rsidRPr="005C2FD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5C2F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5C2FD5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C2FD5">
        <w:rPr>
          <w:rFonts w:ascii="Times New Roman" w:hAnsi="Times New Roman" w:cs="Times New Roman"/>
          <w:sz w:val="20"/>
          <w:szCs w:val="20"/>
        </w:rPr>
        <w:t>г.</w:t>
      </w:r>
    </w:p>
    <w:p w:rsidR="00AD4C4D" w:rsidRPr="005C2FD5" w:rsidRDefault="00AD4C4D" w:rsidP="00AD4C4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4C4D" w:rsidRDefault="00AD4C4D" w:rsidP="00AD4C4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График работы школьной библиотеки</w:t>
      </w:r>
    </w:p>
    <w:p w:rsidR="00AD4C4D" w:rsidRPr="006E540A" w:rsidRDefault="00AD4C4D" w:rsidP="00AD4C4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5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6E540A">
        <w:rPr>
          <w:rFonts w:ascii="Times New Roman" w:hAnsi="Times New Roman" w:cs="Times New Roman"/>
          <w:b/>
          <w:color w:val="000000"/>
          <w:sz w:val="24"/>
          <w:szCs w:val="24"/>
        </w:rPr>
        <w:t>-2020 учебный год</w:t>
      </w:r>
    </w:p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AD4C4D" w:rsidRPr="005512CE" w:rsidTr="00AD4C4D">
        <w:trPr>
          <w:trHeight w:val="454"/>
        </w:trPr>
        <w:tc>
          <w:tcPr>
            <w:tcW w:w="32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344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AD4C4D" w:rsidRPr="005512CE" w:rsidTr="00AD4C4D">
        <w:trPr>
          <w:trHeight w:val="454"/>
        </w:trPr>
        <w:tc>
          <w:tcPr>
            <w:tcW w:w="32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44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AD4C4D" w:rsidRPr="005512CE" w:rsidTr="00AD4C4D">
        <w:trPr>
          <w:trHeight w:val="454"/>
        </w:trPr>
        <w:tc>
          <w:tcPr>
            <w:tcW w:w="32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344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AD4C4D" w:rsidRPr="005512CE" w:rsidTr="00AD4C4D">
        <w:trPr>
          <w:trHeight w:val="454"/>
        </w:trPr>
        <w:tc>
          <w:tcPr>
            <w:tcW w:w="32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344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AD4C4D" w:rsidRPr="005512CE" w:rsidTr="00AD4C4D">
        <w:trPr>
          <w:trHeight w:val="454"/>
        </w:trPr>
        <w:tc>
          <w:tcPr>
            <w:tcW w:w="32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44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AD4C4D" w:rsidRPr="005512CE" w:rsidTr="00C52748">
        <w:trPr>
          <w:trHeight w:val="7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AD4C4D" w:rsidRPr="005512CE" w:rsidRDefault="00C52748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C4D"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C52748" w:rsidRPr="005512CE" w:rsidTr="00C52748">
        <w:trPr>
          <w:trHeight w:val="778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C52748" w:rsidRPr="005512CE" w:rsidRDefault="00C52748" w:rsidP="00AD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C52748" w:rsidRPr="005512CE" w:rsidRDefault="00C52748" w:rsidP="00C527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08.30-1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52748" w:rsidRPr="005512CE" w:rsidRDefault="00C52748" w:rsidP="00C52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Обед – 12.00 – 12.30</w:t>
            </w:r>
          </w:p>
        </w:tc>
      </w:tr>
      <w:tr w:rsidR="00AD4C4D" w:rsidRPr="005512CE" w:rsidTr="00AD4C4D">
        <w:trPr>
          <w:trHeight w:val="454"/>
        </w:trPr>
        <w:tc>
          <w:tcPr>
            <w:tcW w:w="9571" w:type="dxa"/>
            <w:gridSpan w:val="2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3-я среда каждого месяца – методический день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4-я пятница каждого месяца – санитарный день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– 15.00 – 16.00</w:t>
            </w:r>
          </w:p>
        </w:tc>
      </w:tr>
    </w:tbl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</w:pPr>
    </w:p>
    <w:p w:rsidR="00AD4C4D" w:rsidRDefault="00AD4C4D" w:rsidP="00AD4C4D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  <w:sectPr w:rsidR="00AD4C4D" w:rsidSect="00AD4C4D">
          <w:pgSz w:w="11906" w:h="16838"/>
          <w:pgMar w:top="993" w:right="850" w:bottom="993" w:left="1134" w:header="708" w:footer="708" w:gutter="0"/>
          <w:cols w:space="708"/>
          <w:rtlGutter/>
          <w:docGrid w:linePitch="381"/>
        </w:sectPr>
      </w:pPr>
    </w:p>
    <w:p w:rsidR="00AD4C4D" w:rsidRPr="005C2FD5" w:rsidRDefault="00AD4C4D" w:rsidP="00AD4C4D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2FD5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AD4C4D" w:rsidRPr="005C2FD5" w:rsidRDefault="00AD4C4D" w:rsidP="00AD4C4D">
      <w:pPr>
        <w:ind w:left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2FD5">
        <w:rPr>
          <w:rFonts w:ascii="Times New Roman" w:hAnsi="Times New Roman" w:cs="Times New Roman"/>
          <w:sz w:val="20"/>
          <w:szCs w:val="20"/>
        </w:rPr>
        <w:t>к приказу №</w:t>
      </w:r>
      <w:r>
        <w:rPr>
          <w:rFonts w:ascii="Times New Roman" w:hAnsi="Times New Roman" w:cs="Times New Roman"/>
          <w:sz w:val="20"/>
          <w:szCs w:val="20"/>
        </w:rPr>
        <w:t xml:space="preserve"> 01/у </w:t>
      </w:r>
      <w:r w:rsidRPr="005C2FD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5C2F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5C2FD5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5C2FD5">
        <w:rPr>
          <w:rFonts w:ascii="Times New Roman" w:hAnsi="Times New Roman" w:cs="Times New Roman"/>
          <w:sz w:val="20"/>
          <w:szCs w:val="20"/>
        </w:rPr>
        <w:t>г.</w:t>
      </w:r>
    </w:p>
    <w:p w:rsidR="00AD4C4D" w:rsidRPr="005C2FD5" w:rsidRDefault="00AD4C4D" w:rsidP="00AD4C4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D4C4D" w:rsidRDefault="00AD4C4D" w:rsidP="00AD4C4D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2B6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График ответственных лиц за проведение утреннего фильтра обучающихся </w:t>
      </w:r>
    </w:p>
    <w:p w:rsidR="00AD4C4D" w:rsidRPr="00D53828" w:rsidRDefault="00AD4C4D" w:rsidP="00AD4C4D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период действия требований санитарно-эпидемиологического законодательства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инфекции)</w:t>
      </w:r>
    </w:p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5"/>
        <w:gridCol w:w="2102"/>
        <w:gridCol w:w="2127"/>
        <w:gridCol w:w="2409"/>
        <w:gridCol w:w="2410"/>
        <w:gridCol w:w="2126"/>
        <w:gridCol w:w="1919"/>
      </w:tblGrid>
      <w:tr w:rsidR="00AD4C4D" w:rsidRPr="005512CE" w:rsidTr="00AD4C4D">
        <w:trPr>
          <w:trHeight w:val="460"/>
        </w:trPr>
        <w:tc>
          <w:tcPr>
            <w:tcW w:w="1975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D4C4D" w:rsidRPr="005512CE" w:rsidRDefault="00AD4C4D" w:rsidP="00AD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AD4C4D" w:rsidRPr="005512CE" w:rsidRDefault="00AD4C4D" w:rsidP="00AD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</w:t>
            </w:r>
            <w:r w:rsidR="00C5274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</w:tr>
      <w:tr w:rsidR="00AD4C4D" w:rsidRPr="005512CE" w:rsidTr="00AD4C4D">
        <w:tc>
          <w:tcPr>
            <w:tcW w:w="1975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</w:tc>
        <w:tc>
          <w:tcPr>
            <w:tcW w:w="2102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Г.Р.</w:t>
            </w:r>
          </w:p>
        </w:tc>
        <w:tc>
          <w:tcPr>
            <w:tcW w:w="2127" w:type="dxa"/>
            <w:shd w:val="clear" w:color="auto" w:fill="auto"/>
          </w:tcPr>
          <w:p w:rsidR="00AD4C4D" w:rsidRPr="005512CE" w:rsidRDefault="003413A1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Джалилова З.Х</w:t>
            </w:r>
            <w:r w:rsidR="00AD4C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Э.М..</w:t>
            </w: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 М.А.</w:t>
            </w:r>
          </w:p>
        </w:tc>
      </w:tr>
      <w:tr w:rsidR="00AD4C4D" w:rsidRPr="005512CE" w:rsidTr="00AD4C4D">
        <w:tc>
          <w:tcPr>
            <w:tcW w:w="1975" w:type="dxa"/>
            <w:shd w:val="clear" w:color="auto" w:fill="auto"/>
          </w:tcPr>
          <w:p w:rsidR="00AD4C4D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1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AD4C4D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4C4D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AD4C4D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4C4D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D4C4D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9" w:type="dxa"/>
            <w:tcBorders>
              <w:left w:val="single" w:sz="4" w:space="0" w:color="auto"/>
            </w:tcBorders>
            <w:shd w:val="clear" w:color="auto" w:fill="auto"/>
          </w:tcPr>
          <w:p w:rsidR="00AD4C4D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учитель, технический работник</w:t>
            </w:r>
          </w:p>
          <w:p w:rsidR="00AD4C4D" w:rsidRPr="005512CE" w:rsidRDefault="00AD4C4D" w:rsidP="00AD4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D4C4D" w:rsidRDefault="00AD4C4D" w:rsidP="00AD4C4D">
      <w:pPr>
        <w:jc w:val="center"/>
        <w:rPr>
          <w:rFonts w:ascii="Times New Roman" w:hAnsi="Times New Roman"/>
          <w:i/>
          <w:sz w:val="20"/>
          <w:szCs w:val="20"/>
        </w:rPr>
      </w:pPr>
    </w:p>
    <w:p w:rsidR="00AD4C4D" w:rsidRDefault="00AD4C4D" w:rsidP="00AD4C4D">
      <w:pPr>
        <w:ind w:left="360"/>
        <w:jc w:val="right"/>
        <w:rPr>
          <w:rFonts w:ascii="Times New Roman" w:hAnsi="Times New Roman" w:cs="Times New Roman"/>
          <w:i/>
          <w:sz w:val="20"/>
          <w:szCs w:val="20"/>
        </w:rPr>
        <w:sectPr w:rsidR="00AD4C4D" w:rsidSect="00AD4C4D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AD4C4D" w:rsidRPr="00F07F5C" w:rsidRDefault="00AD4C4D" w:rsidP="00AD4C4D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F07F5C">
        <w:rPr>
          <w:rFonts w:ascii="Times New Roman" w:hAnsi="Times New Roman" w:cs="Times New Roman"/>
          <w:sz w:val="20"/>
          <w:szCs w:val="24"/>
        </w:rPr>
        <w:t xml:space="preserve">Приложение </w:t>
      </w:r>
      <w:r>
        <w:rPr>
          <w:rFonts w:ascii="Times New Roman" w:hAnsi="Times New Roman" w:cs="Times New Roman"/>
          <w:sz w:val="20"/>
          <w:szCs w:val="24"/>
        </w:rPr>
        <w:t>6</w:t>
      </w:r>
    </w:p>
    <w:p w:rsidR="00AD4C4D" w:rsidRPr="00F07F5C" w:rsidRDefault="00AD4C4D" w:rsidP="00AD4C4D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F07F5C">
        <w:rPr>
          <w:rFonts w:ascii="Times New Roman" w:hAnsi="Times New Roman" w:cs="Times New Roman"/>
          <w:sz w:val="20"/>
          <w:szCs w:val="24"/>
        </w:rPr>
        <w:t>к приказу от 2</w:t>
      </w:r>
      <w:r>
        <w:rPr>
          <w:rFonts w:ascii="Times New Roman" w:hAnsi="Times New Roman" w:cs="Times New Roman"/>
          <w:sz w:val="20"/>
          <w:szCs w:val="24"/>
        </w:rPr>
        <w:t>9</w:t>
      </w:r>
      <w:r w:rsidRPr="00F07F5C">
        <w:rPr>
          <w:rFonts w:ascii="Times New Roman" w:hAnsi="Times New Roman" w:cs="Times New Roman"/>
          <w:sz w:val="20"/>
          <w:szCs w:val="24"/>
        </w:rPr>
        <w:t>.08.2020г. №</w:t>
      </w:r>
      <w:r>
        <w:rPr>
          <w:rFonts w:ascii="Times New Roman" w:hAnsi="Times New Roman" w:cs="Times New Roman"/>
          <w:sz w:val="20"/>
          <w:szCs w:val="24"/>
        </w:rPr>
        <w:t xml:space="preserve"> 01/у</w:t>
      </w:r>
      <w:r w:rsidRPr="00F07F5C">
        <w:rPr>
          <w:rFonts w:ascii="Times New Roman" w:hAnsi="Times New Roman" w:cs="Times New Roman"/>
          <w:sz w:val="20"/>
          <w:szCs w:val="24"/>
        </w:rPr>
        <w:t>_</w:t>
      </w:r>
    </w:p>
    <w:p w:rsidR="00AD4C4D" w:rsidRPr="00F07F5C" w:rsidRDefault="00AD4C4D" w:rsidP="00AD4C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7F5C">
        <w:rPr>
          <w:rFonts w:ascii="Times New Roman" w:hAnsi="Times New Roman" w:cs="Times New Roman"/>
          <w:b/>
          <w:sz w:val="24"/>
          <w:szCs w:val="24"/>
        </w:rPr>
        <w:t>Распределение кабинетов за классами</w:t>
      </w:r>
    </w:p>
    <w:tbl>
      <w:tblPr>
        <w:tblW w:w="13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"/>
        <w:gridCol w:w="2665"/>
        <w:gridCol w:w="1313"/>
        <w:gridCol w:w="4478"/>
        <w:gridCol w:w="236"/>
        <w:gridCol w:w="167"/>
        <w:gridCol w:w="791"/>
        <w:gridCol w:w="1829"/>
        <w:gridCol w:w="791"/>
      </w:tblGrid>
      <w:tr w:rsidR="00AD4C4D" w:rsidRPr="00DA1D56" w:rsidTr="00AD4C4D">
        <w:trPr>
          <w:gridAfter w:val="4"/>
          <w:wAfter w:w="3578" w:type="dxa"/>
        </w:trPr>
        <w:tc>
          <w:tcPr>
            <w:tcW w:w="983" w:type="dxa"/>
            <w:shd w:val="clear" w:color="auto" w:fill="auto"/>
          </w:tcPr>
          <w:p w:rsidR="00AD4C4D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313" w:type="dxa"/>
            <w:shd w:val="clear" w:color="auto" w:fill="auto"/>
          </w:tcPr>
          <w:p w:rsidR="00AD4C4D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4"/>
          <w:wAfter w:w="3578" w:type="dxa"/>
        </w:trPr>
        <w:tc>
          <w:tcPr>
            <w:tcW w:w="943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D4C4D" w:rsidRPr="009900CF" w:rsidRDefault="00AD4C4D" w:rsidP="00AD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900C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5"/>
          <w:wAfter w:w="3814" w:type="dxa"/>
        </w:trPr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tcBorders>
              <w:right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4D" w:rsidRPr="00DA1D56" w:rsidTr="00AD4C4D"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У.А.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C4D" w:rsidRPr="00DA1D56" w:rsidTr="00AD4C4D"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Э.М.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C4D" w:rsidRPr="00DA1D56" w:rsidTr="00AD4C4D">
        <w:trPr>
          <w:trHeight w:val="286"/>
        </w:trPr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</w:trPr>
        <w:tc>
          <w:tcPr>
            <w:tcW w:w="9439" w:type="dxa"/>
            <w:gridSpan w:val="4"/>
            <w:shd w:val="clear" w:color="auto" w:fill="auto"/>
          </w:tcPr>
          <w:p w:rsidR="00AD4C4D" w:rsidRPr="009900CF" w:rsidRDefault="00AD4C4D" w:rsidP="00AD4C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Старшая школа</w:t>
            </w:r>
          </w:p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</w:trPr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  <w:trHeight w:val="180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М.К.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  <w:trHeight w:val="90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AD4C4D" w:rsidRPr="003413A1" w:rsidRDefault="00D220D4" w:rsidP="00AD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К.Р.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D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</w:trPr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Г.И.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</w:trPr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</w:trPr>
        <w:tc>
          <w:tcPr>
            <w:tcW w:w="98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AD4C4D" w:rsidRPr="00D220D4" w:rsidRDefault="00D220D4" w:rsidP="00AD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13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" w:type="dxa"/>
            <w:gridSpan w:val="2"/>
            <w:vMerge/>
            <w:tcBorders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AD4C4D" w:rsidRPr="00DA1D56" w:rsidTr="00AD4C4D">
        <w:trPr>
          <w:gridAfter w:val="2"/>
          <w:wAfter w:w="2620" w:type="dxa"/>
          <w:trHeight w:val="601"/>
        </w:trPr>
        <w:tc>
          <w:tcPr>
            <w:tcW w:w="983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И.М.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78" w:type="dxa"/>
            <w:tcBorders>
              <w:bottom w:val="single" w:sz="4" w:space="0" w:color="000000"/>
            </w:tcBorders>
            <w:shd w:val="clear" w:color="auto" w:fill="auto"/>
          </w:tcPr>
          <w:p w:rsidR="00AD4C4D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C4D" w:rsidRPr="00DA1D56" w:rsidRDefault="00AD4C4D" w:rsidP="00AD4C4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</w:p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 w:rsidRPr="00F07F5C">
        <w:rPr>
          <w:rFonts w:ascii="Times New Roman" w:hAnsi="Times New Roman" w:cs="Times New Roman"/>
          <w:sz w:val="24"/>
          <w:szCs w:val="24"/>
        </w:rPr>
        <w:t>Кабинеты, требующие специального оборудования:</w:t>
      </w:r>
    </w:p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 w:rsidRPr="00F07F5C">
        <w:rPr>
          <w:rFonts w:ascii="Times New Roman" w:hAnsi="Times New Roman" w:cs="Times New Roman"/>
          <w:sz w:val="24"/>
          <w:szCs w:val="24"/>
        </w:rPr>
        <w:t xml:space="preserve">Кабинеты информатики </w:t>
      </w:r>
      <w:r>
        <w:rPr>
          <w:rFonts w:ascii="Times New Roman" w:hAnsi="Times New Roman" w:cs="Times New Roman"/>
          <w:sz w:val="24"/>
          <w:szCs w:val="24"/>
        </w:rPr>
        <w:t>-№</w:t>
      </w:r>
      <w:r w:rsidR="00C52748" w:rsidRPr="00C52748">
        <w:rPr>
          <w:rFonts w:ascii="Times New Roman" w:hAnsi="Times New Roman" w:cs="Times New Roman"/>
          <w:sz w:val="24"/>
          <w:szCs w:val="24"/>
        </w:rPr>
        <w:t xml:space="preserve"> </w:t>
      </w:r>
      <w:r w:rsidR="00C527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52748" w:rsidRPr="00F07F5C">
        <w:rPr>
          <w:rFonts w:ascii="Times New Roman" w:hAnsi="Times New Roman" w:cs="Times New Roman"/>
          <w:sz w:val="24"/>
          <w:szCs w:val="24"/>
        </w:rPr>
        <w:t>Кабинет музыки</w:t>
      </w:r>
      <w:proofErr w:type="gramStart"/>
      <w:r w:rsidR="00C52748" w:rsidRPr="00C52748">
        <w:rPr>
          <w:rFonts w:ascii="Times New Roman" w:hAnsi="Times New Roman" w:cs="Times New Roman"/>
          <w:sz w:val="24"/>
          <w:szCs w:val="24"/>
        </w:rPr>
        <w:t xml:space="preserve"> </w:t>
      </w:r>
      <w:r w:rsidR="0009563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9563D">
        <w:rPr>
          <w:rFonts w:ascii="Times New Roman" w:hAnsi="Times New Roman" w:cs="Times New Roman"/>
          <w:sz w:val="24"/>
          <w:szCs w:val="24"/>
        </w:rPr>
        <w:t xml:space="preserve"> </w:t>
      </w:r>
      <w:r w:rsidR="00C52748" w:rsidRPr="00F07F5C">
        <w:rPr>
          <w:rFonts w:ascii="Times New Roman" w:hAnsi="Times New Roman" w:cs="Times New Roman"/>
          <w:sz w:val="24"/>
          <w:szCs w:val="24"/>
        </w:rPr>
        <w:t>Спортивные залы</w:t>
      </w:r>
    </w:p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 w:rsidRPr="00F07F5C">
        <w:rPr>
          <w:rFonts w:ascii="Times New Roman" w:hAnsi="Times New Roman" w:cs="Times New Roman"/>
          <w:sz w:val="24"/>
          <w:szCs w:val="24"/>
        </w:rPr>
        <w:t xml:space="preserve">Кабинеты иностранного </w:t>
      </w:r>
      <w:proofErr w:type="spellStart"/>
      <w:r w:rsidRPr="00F07F5C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>-№</w:t>
      </w:r>
      <w:proofErr w:type="spellEnd"/>
      <w:r w:rsidRPr="00F0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C4D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физики - №</w:t>
      </w:r>
    </w:p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химии - №</w:t>
      </w:r>
    </w:p>
    <w:p w:rsidR="00AD4C4D" w:rsidRPr="00F07F5C" w:rsidRDefault="00AD4C4D" w:rsidP="00AD4C4D">
      <w:pPr>
        <w:rPr>
          <w:rFonts w:ascii="Times New Roman" w:hAnsi="Times New Roman" w:cs="Times New Roman"/>
          <w:i/>
          <w:sz w:val="24"/>
          <w:szCs w:val="24"/>
        </w:rPr>
      </w:pPr>
      <w:r w:rsidRPr="00F07F5C">
        <w:rPr>
          <w:rFonts w:ascii="Times New Roman" w:hAnsi="Times New Roman" w:cs="Times New Roman"/>
          <w:sz w:val="24"/>
          <w:szCs w:val="24"/>
        </w:rPr>
        <w:t>Кабинет ОБЖ - №</w:t>
      </w:r>
    </w:p>
    <w:p w:rsidR="00AD4C4D" w:rsidRPr="0009563D" w:rsidRDefault="00AD4C4D" w:rsidP="0009563D">
      <w:pPr>
        <w:rPr>
          <w:rFonts w:ascii="Times New Roman" w:hAnsi="Times New Roman" w:cs="Times New Roman"/>
          <w:i/>
          <w:sz w:val="24"/>
          <w:szCs w:val="24"/>
        </w:rPr>
      </w:pPr>
      <w:r w:rsidRPr="00F07F5C">
        <w:rPr>
          <w:rFonts w:ascii="Times New Roman" w:hAnsi="Times New Roman" w:cs="Times New Roman"/>
          <w:sz w:val="24"/>
          <w:szCs w:val="24"/>
        </w:rPr>
        <w:t>Кабинеты ИЗО - №</w:t>
      </w:r>
    </w:p>
    <w:p w:rsidR="008105EB" w:rsidRPr="008105EB" w:rsidRDefault="008105EB" w:rsidP="008105EB">
      <w:pPr>
        <w:shd w:val="clear" w:color="auto" w:fill="E6E6E6"/>
        <w:spacing w:before="77" w:after="77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105EB" w:rsidRDefault="008105EB" w:rsidP="008105EB">
      <w:pPr>
        <w:shd w:val="clear" w:color="auto" w:fill="E6E6E6"/>
        <w:spacing w:before="77" w:after="77" w:line="240" w:lineRule="auto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                                                             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Информация </w:t>
      </w:r>
    </w:p>
    <w:p w:rsidR="008105EB" w:rsidRPr="008105EB" w:rsidRDefault="008105EB" w:rsidP="008105EB">
      <w:pPr>
        <w:shd w:val="clear" w:color="auto" w:fill="E6E6E6"/>
        <w:spacing w:before="77" w:after="77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                    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для родителей об организации образовательного процесса в</w:t>
      </w:r>
      <w:proofErr w:type="gramStart"/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                                                        .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                   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К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С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ОШ»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в условиях распространения </w:t>
      </w:r>
      <w:r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                                                              .                    </w:t>
      </w:r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 xml:space="preserve">новой </w:t>
      </w:r>
      <w:proofErr w:type="spellStart"/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коронавирусной</w:t>
      </w:r>
      <w:proofErr w:type="spellEnd"/>
      <w:r w:rsidRPr="008105EB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  <w:t>  инфекции COVID-19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 1 сентября 2020-2021 учебного года в школе будет организован ежедневный "утренний фильтр" обучающихся и работников школы (термометрия).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 1 сентября 2020-2021 учебного года в М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СОШ 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" запрещается 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 1 сентября 2020-2021 учебного года в М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СОШ 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" за каждым классом будет закреплен отдельный учебный кабинет по всем предметам,  за исключением кабинетов, требующих специального оборудования: физкультура, технология, физика, химия, информатика.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 целью минимизации контактов обучающихся (в том числе сокращения их количества во время проведения термометрии, приема пищи в столовой) работа будет осуществляться по специально разработанному расписанию (графику) уроков.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Проветривание рекреаций и коридоров  - во время уроков, а учебных кабинетов - во время перемен. Соблюдение масочного режима </w:t>
      </w:r>
      <w:proofErr w:type="gramStart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обучающимися</w:t>
      </w:r>
      <w:proofErr w:type="gramEnd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в школе не обязательно (по желанию).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Лица с признаками инфекционных заболеваний (респираторными, кишечными, повышенной температурой тела) незамедлительно изолируются, дети отдельно от взрослых; в течение 2 часов М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К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СОШ 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"  уведомляет </w:t>
      </w:r>
      <w:proofErr w:type="gramStart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территориальный</w:t>
      </w:r>
      <w:proofErr w:type="gramEnd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Роспотребнадзор</w:t>
      </w:r>
      <w:proofErr w:type="spellEnd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. Посещение школы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школе.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Проведение обработки помещений и контактных поверхностей с применением дезинфицирующих средств и обеззараживания воздуха. При входе в школу, в туалетных комнатах, при входе в столовую установлены дозаторы с кожным антисептиком.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1 сентября 2020 года торжественная линейка, посвященная Дню Знаний, состоится для учащихся 1-го и 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11</w:t>
      </w: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-го классов в 9.00 на школьном дворе. Гости соблюдают масочный режим и социальную дистанцию. Для остальных обучающихся пройдет классный час.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Внеурочная деятельность будет осуществляться в каникулярное время и дистанционно.</w:t>
      </w:r>
    </w:p>
    <w:p w:rsidR="008105EB" w:rsidRPr="008105EB" w:rsidRDefault="008105EB" w:rsidP="008105EB">
      <w:pPr>
        <w:numPr>
          <w:ilvl w:val="0"/>
          <w:numId w:val="1"/>
        </w:numPr>
        <w:shd w:val="clear" w:color="auto" w:fill="E6E6E6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 xml:space="preserve">При ухудшении эпидемиологической обстановки возможна организация индивидуальной и (или) групповой работы с </w:t>
      </w:r>
      <w:proofErr w:type="gramStart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обучающимися</w:t>
      </w:r>
      <w:proofErr w:type="gramEnd"/>
      <w:r w:rsidRPr="008105EB"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/>
        </w:rPr>
        <w:t>, в том числе с применением электронных средств обучения и дистанционных технологий обучения.</w:t>
      </w:r>
    </w:p>
    <w:p w:rsidR="00B243FE" w:rsidRDefault="00B243FE" w:rsidP="00C4068A">
      <w:pPr>
        <w:tabs>
          <w:tab w:val="left" w:pos="1200"/>
        </w:tabs>
      </w:pPr>
    </w:p>
    <w:sectPr w:rsidR="00B243FE" w:rsidSect="00B2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6AA00AB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5"/>
    <w:multiLevelType w:val="multilevel"/>
    <w:tmpl w:val="0000001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F"/>
    <w:multiLevelType w:val="multilevel"/>
    <w:tmpl w:val="0000001E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21"/>
    <w:multiLevelType w:val="multilevel"/>
    <w:tmpl w:val="00000020"/>
    <w:lvl w:ilvl="0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23"/>
    <w:multiLevelType w:val="multilevel"/>
    <w:tmpl w:val="0000002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5"/>
    <w:multiLevelType w:val="multilevel"/>
    <w:tmpl w:val="00000024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7"/>
    <w:multiLevelType w:val="multilevel"/>
    <w:tmpl w:val="00000026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FD1777"/>
    <w:multiLevelType w:val="hybridMultilevel"/>
    <w:tmpl w:val="CD6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D66E8E"/>
    <w:multiLevelType w:val="multilevel"/>
    <w:tmpl w:val="138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154BEC"/>
    <w:multiLevelType w:val="hybridMultilevel"/>
    <w:tmpl w:val="1DDA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A453CFC"/>
    <w:multiLevelType w:val="multilevel"/>
    <w:tmpl w:val="8E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0E032AEC"/>
    <w:multiLevelType w:val="multilevel"/>
    <w:tmpl w:val="7E7024D8"/>
    <w:lvl w:ilvl="0">
      <w:start w:val="9"/>
      <w:numFmt w:val="none"/>
      <w:lvlText w:val="9.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F0902EF"/>
    <w:multiLevelType w:val="multilevel"/>
    <w:tmpl w:val="6432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943FFF"/>
    <w:multiLevelType w:val="hybridMultilevel"/>
    <w:tmpl w:val="4FD61940"/>
    <w:lvl w:ilvl="0" w:tplc="E276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D92C1A"/>
    <w:multiLevelType w:val="multilevel"/>
    <w:tmpl w:val="196A4A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1FE1330E"/>
    <w:multiLevelType w:val="hybridMultilevel"/>
    <w:tmpl w:val="9C7CC1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01265A5"/>
    <w:multiLevelType w:val="multilevel"/>
    <w:tmpl w:val="87E876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459D5E0E"/>
    <w:multiLevelType w:val="multilevel"/>
    <w:tmpl w:val="F8C67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0127AD2"/>
    <w:multiLevelType w:val="multilevel"/>
    <w:tmpl w:val="BB4CED5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53CC7E1B"/>
    <w:multiLevelType w:val="hybridMultilevel"/>
    <w:tmpl w:val="3E0E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F04EB"/>
    <w:multiLevelType w:val="multilevel"/>
    <w:tmpl w:val="C012E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6335EC"/>
    <w:multiLevelType w:val="singleLevel"/>
    <w:tmpl w:val="CC9AB2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064C75"/>
    <w:multiLevelType w:val="multilevel"/>
    <w:tmpl w:val="C2B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8E682B"/>
    <w:multiLevelType w:val="hybridMultilevel"/>
    <w:tmpl w:val="724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960AFA"/>
    <w:multiLevelType w:val="multilevel"/>
    <w:tmpl w:val="A2D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016D8A"/>
    <w:multiLevelType w:val="hybridMultilevel"/>
    <w:tmpl w:val="FC58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318BD"/>
    <w:multiLevelType w:val="multilevel"/>
    <w:tmpl w:val="8050EC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>
    <w:nsid w:val="77584E65"/>
    <w:multiLevelType w:val="hybridMultilevel"/>
    <w:tmpl w:val="88C09850"/>
    <w:lvl w:ilvl="0" w:tplc="B0FE88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4"/>
  </w:num>
  <w:num w:numId="4">
    <w:abstractNumId w:val="31"/>
  </w:num>
  <w:num w:numId="5">
    <w:abstractNumId w:val="18"/>
  </w:num>
  <w:num w:numId="6">
    <w:abstractNumId w:val="33"/>
  </w:num>
  <w:num w:numId="7">
    <w:abstractNumId w:val="27"/>
  </w:num>
  <w:num w:numId="8">
    <w:abstractNumId w:val="35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9"/>
  </w:num>
  <w:num w:numId="12">
    <w:abstractNumId w:val="30"/>
  </w:num>
  <w:num w:numId="13">
    <w:abstractNumId w:val="29"/>
  </w:num>
  <w:num w:numId="14">
    <w:abstractNumId w:val="16"/>
  </w:num>
  <w:num w:numId="15">
    <w:abstractNumId w:val="17"/>
  </w:num>
  <w:num w:numId="16">
    <w:abstractNumId w:val="34"/>
  </w:num>
  <w:num w:numId="17">
    <w:abstractNumId w:val="32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23"/>
  </w:num>
  <w:num w:numId="35">
    <w:abstractNumId w:val="25"/>
  </w:num>
  <w:num w:numId="36">
    <w:abstractNumId w:val="28"/>
  </w:num>
  <w:num w:numId="37">
    <w:abstractNumId w:val="20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C4068A"/>
    <w:rsid w:val="00025E23"/>
    <w:rsid w:val="0009563D"/>
    <w:rsid w:val="003413A1"/>
    <w:rsid w:val="008105EB"/>
    <w:rsid w:val="008A2433"/>
    <w:rsid w:val="0092492B"/>
    <w:rsid w:val="009866BB"/>
    <w:rsid w:val="00AD4C4D"/>
    <w:rsid w:val="00B243FE"/>
    <w:rsid w:val="00C4068A"/>
    <w:rsid w:val="00C52748"/>
    <w:rsid w:val="00D220D4"/>
    <w:rsid w:val="00F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FE"/>
  </w:style>
  <w:style w:type="paragraph" w:styleId="1">
    <w:name w:val="heading 1"/>
    <w:basedOn w:val="a"/>
    <w:link w:val="10"/>
    <w:qFormat/>
    <w:rsid w:val="00AD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4C4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D4C4D"/>
    <w:pPr>
      <w:keepNext/>
      <w:spacing w:after="0" w:line="240" w:lineRule="auto"/>
      <w:jc w:val="center"/>
      <w:outlineLvl w:val="2"/>
    </w:pPr>
    <w:rPr>
      <w:rFonts w:ascii="Trebuchet MS" w:eastAsia="Times New Roman" w:hAnsi="Trebuchet MS" w:cs="Trebuchet MS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D4C4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D4C4D"/>
    <w:pPr>
      <w:keepNext/>
      <w:spacing w:after="0" w:line="240" w:lineRule="auto"/>
      <w:jc w:val="center"/>
      <w:outlineLvl w:val="7"/>
    </w:pPr>
    <w:rPr>
      <w:rFonts w:ascii="Trebuchet MS" w:eastAsia="Times New Roman" w:hAnsi="Trebuchet MS" w:cs="Trebuchet MS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D4C4D"/>
    <w:rPr>
      <w:rFonts w:ascii="Calibri Light" w:eastAsia="Times New Roman" w:hAnsi="Calibri Light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4C4D"/>
    <w:rPr>
      <w:rFonts w:ascii="Trebuchet MS" w:eastAsia="Times New Roman" w:hAnsi="Trebuchet MS" w:cs="Trebuchet MS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AD4C4D"/>
    <w:rPr>
      <w:rFonts w:ascii="Trebuchet MS" w:eastAsia="Times New Roman" w:hAnsi="Trebuchet MS" w:cs="Trebuchet MS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C4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068A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8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05EB"/>
    <w:rPr>
      <w:b/>
      <w:bCs/>
    </w:rPr>
  </w:style>
  <w:style w:type="paragraph" w:styleId="a6">
    <w:name w:val="Normal (Web)"/>
    <w:basedOn w:val="a"/>
    <w:uiPriority w:val="99"/>
    <w:unhideWhenUsed/>
    <w:rsid w:val="008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4C4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AD4C4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8">
    <w:name w:val="Body Text Indent"/>
    <w:basedOn w:val="a"/>
    <w:link w:val="a9"/>
    <w:rsid w:val="00AD4C4D"/>
    <w:pPr>
      <w:spacing w:after="0" w:line="240" w:lineRule="auto"/>
      <w:ind w:left="840" w:hanging="480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D4C4D"/>
    <w:rPr>
      <w:rFonts w:ascii="Trebuchet MS" w:eastAsia="Times New Roman" w:hAnsi="Trebuchet MS" w:cs="Trebuchet MS"/>
      <w:sz w:val="24"/>
      <w:szCs w:val="24"/>
      <w:lang w:eastAsia="ru-RU"/>
    </w:rPr>
  </w:style>
  <w:style w:type="paragraph" w:customStyle="1" w:styleId="11">
    <w:name w:val="Абзац списка1"/>
    <w:basedOn w:val="a"/>
    <w:rsid w:val="00AD4C4D"/>
    <w:pPr>
      <w:spacing w:after="0" w:line="240" w:lineRule="auto"/>
      <w:ind w:left="720"/>
    </w:pPr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paragraph" w:styleId="aa">
    <w:name w:val="Body Text"/>
    <w:basedOn w:val="a"/>
    <w:link w:val="ab"/>
    <w:rsid w:val="00AD4C4D"/>
    <w:pPr>
      <w:spacing w:after="120" w:line="240" w:lineRule="auto"/>
    </w:pPr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AD4C4D"/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D4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llowedHyperlink"/>
    <w:uiPriority w:val="99"/>
    <w:rsid w:val="00AD4C4D"/>
    <w:rPr>
      <w:color w:val="954F72"/>
      <w:u w:val="single"/>
    </w:rPr>
  </w:style>
  <w:style w:type="paragraph" w:customStyle="1" w:styleId="ae">
    <w:name w:val="Стиль"/>
    <w:rsid w:val="00AD4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Колонтитул_"/>
    <w:link w:val="12"/>
    <w:uiPriority w:val="99"/>
    <w:rsid w:val="00AD4C4D"/>
    <w:rPr>
      <w:shd w:val="clear" w:color="auto" w:fill="FFFFFF"/>
    </w:rPr>
  </w:style>
  <w:style w:type="paragraph" w:customStyle="1" w:styleId="12">
    <w:name w:val="Колонтитул1"/>
    <w:basedOn w:val="a"/>
    <w:link w:val="af"/>
    <w:uiPriority w:val="99"/>
    <w:rsid w:val="00AD4C4D"/>
    <w:pPr>
      <w:shd w:val="clear" w:color="auto" w:fill="FFFFFF"/>
      <w:spacing w:after="0" w:line="240" w:lineRule="atLeast"/>
    </w:pPr>
  </w:style>
  <w:style w:type="character" w:customStyle="1" w:styleId="af0">
    <w:name w:val="Колонтитул"/>
    <w:uiPriority w:val="99"/>
    <w:rsid w:val="00AD4C4D"/>
  </w:style>
  <w:style w:type="paragraph" w:customStyle="1" w:styleId="xl66">
    <w:name w:val="xl66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3"/>
    <w:locked/>
    <w:rsid w:val="00AD4C4D"/>
    <w:rPr>
      <w:shd w:val="clear" w:color="auto" w:fill="FFFFFF"/>
    </w:rPr>
  </w:style>
  <w:style w:type="paragraph" w:customStyle="1" w:styleId="13">
    <w:name w:val="Основной текст1"/>
    <w:basedOn w:val="a"/>
    <w:link w:val="af1"/>
    <w:rsid w:val="00AD4C4D"/>
    <w:pPr>
      <w:widowControl w:val="0"/>
      <w:shd w:val="clear" w:color="auto" w:fill="FFFFFF"/>
      <w:spacing w:before="180" w:after="0" w:line="298" w:lineRule="exact"/>
      <w:jc w:val="both"/>
    </w:pPr>
  </w:style>
  <w:style w:type="character" w:customStyle="1" w:styleId="af2">
    <w:name w:val="Основной текст + Курсив"/>
    <w:rsid w:val="00AD4C4D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AD4C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1">
    <w:name w:val="xl51"/>
    <w:basedOn w:val="a"/>
    <w:rsid w:val="00AD4C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31">
    <w:name w:val="xl31"/>
    <w:basedOn w:val="a"/>
    <w:rsid w:val="00AD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AD4C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rsid w:val="00AD4C4D"/>
    <w:pPr>
      <w:tabs>
        <w:tab w:val="center" w:pos="4677"/>
        <w:tab w:val="right" w:pos="9355"/>
      </w:tabs>
      <w:spacing w:after="0" w:line="240" w:lineRule="auto"/>
    </w:pPr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character" w:customStyle="1" w:styleId="af4">
    <w:name w:val="Верхний колонтитул Знак"/>
    <w:basedOn w:val="a0"/>
    <w:link w:val="af3"/>
    <w:rsid w:val="00AD4C4D"/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paragraph" w:styleId="af5">
    <w:name w:val="footer"/>
    <w:basedOn w:val="a"/>
    <w:link w:val="af6"/>
    <w:rsid w:val="00AD4C4D"/>
    <w:pPr>
      <w:tabs>
        <w:tab w:val="center" w:pos="4677"/>
        <w:tab w:val="right" w:pos="9355"/>
      </w:tabs>
      <w:spacing w:after="0" w:line="240" w:lineRule="auto"/>
    </w:pPr>
    <w:rPr>
      <w:rFonts w:ascii="Trebuchet MS" w:eastAsia="Times New Roman" w:hAnsi="Trebuchet MS" w:cs="Trebuchet MS"/>
      <w:i/>
      <w:iCs/>
      <w:sz w:val="28"/>
      <w:szCs w:val="28"/>
      <w:lang w:eastAsia="ru-RU"/>
    </w:rPr>
  </w:style>
  <w:style w:type="character" w:customStyle="1" w:styleId="af6">
    <w:name w:val="Нижний колонтитул Знак"/>
    <w:basedOn w:val="a0"/>
    <w:link w:val="af5"/>
    <w:rsid w:val="00AD4C4D"/>
    <w:rPr>
      <w:rFonts w:ascii="Trebuchet MS" w:eastAsia="Times New Roman" w:hAnsi="Trebuchet MS" w:cs="Trebuchet MS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31_avgu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-com.klgd.eduru.ru/media/2020/08/21/1256442967/Prikaz_o_rabote_shkol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vardejskschool.ru/20-21/prikaz_186_ot_17.08.20.pdf" TargetMode="External"/><Relationship Id="rId5" Type="http://schemas.openxmlformats.org/officeDocument/2006/relationships/hyperlink" Target="http://gvardejskschool.ru/20-21/pismo_minprosv_i_rospotreb_gd-1192-03_ot_12.08.20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Организация образовательного процесса в 2020-2021 учебном году</vt:lpstr>
    </vt:vector>
  </TitlesOfParts>
  <Company>Reanimator Extreme Edition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2020-08-23T10:39:00Z</dcterms:created>
  <dcterms:modified xsi:type="dcterms:W3CDTF">2020-09-13T14:41:00Z</dcterms:modified>
</cp:coreProperties>
</file>